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BBCC7" w14:textId="77777777" w:rsidR="002F5F29" w:rsidRDefault="002F5F29" w:rsidP="002F5F29">
      <w:pPr>
        <w:suppressAutoHyphens w:val="0"/>
        <w:spacing w:line="305" w:lineRule="auto"/>
        <w:rPr>
          <w:rFonts w:ascii="Calibri" w:hAnsi="Calibri" w:cs="Calibri"/>
          <w:b/>
          <w:lang w:eastAsia="pl-PL"/>
        </w:rPr>
      </w:pPr>
    </w:p>
    <w:p w14:paraId="503ECA9C" w14:textId="691BE48C" w:rsidR="00956BD6" w:rsidRPr="00CB22BF" w:rsidRDefault="00956BD6" w:rsidP="00956BD6">
      <w:pPr>
        <w:suppressAutoHyphens w:val="0"/>
        <w:spacing w:line="305" w:lineRule="auto"/>
        <w:jc w:val="center"/>
        <w:rPr>
          <w:rFonts w:ascii="Calibri" w:hAnsi="Calibri" w:cs="Calibri"/>
          <w:b/>
          <w:lang w:eastAsia="pl-PL"/>
        </w:rPr>
      </w:pPr>
      <w:r w:rsidRPr="00CB22BF">
        <w:rPr>
          <w:rFonts w:ascii="Calibri" w:hAnsi="Calibri" w:cs="Calibri"/>
          <w:b/>
          <w:lang w:eastAsia="pl-PL"/>
        </w:rPr>
        <w:t>DEKLARACJA UCZESTNICTWA</w:t>
      </w:r>
    </w:p>
    <w:p w14:paraId="13EF97A5" w14:textId="77777777" w:rsidR="00956BD6" w:rsidRPr="00CB22BF" w:rsidRDefault="00956BD6" w:rsidP="00956BD6">
      <w:pPr>
        <w:suppressAutoHyphens w:val="0"/>
        <w:spacing w:line="305" w:lineRule="auto"/>
        <w:jc w:val="center"/>
        <w:rPr>
          <w:rFonts w:ascii="Calibri" w:hAnsi="Calibri" w:cs="Calibri"/>
          <w:b/>
          <w:smallCaps/>
          <w:lang w:eastAsia="pl-PL"/>
        </w:rPr>
      </w:pPr>
      <w:r w:rsidRPr="00CB22BF">
        <w:rPr>
          <w:rFonts w:ascii="Calibri" w:hAnsi="Calibri" w:cs="Calibri"/>
          <w:b/>
          <w:smallCaps/>
          <w:lang w:eastAsia="pl-PL"/>
        </w:rPr>
        <w:t>W projekcie „</w:t>
      </w:r>
      <w:r w:rsidRPr="00CB22BF">
        <w:rPr>
          <w:rFonts w:asciiTheme="minorHAnsi" w:hAnsiTheme="minorHAnsi" w:cstheme="minorHAnsi"/>
          <w:b/>
          <w:bCs/>
          <w:lang w:eastAsia="pl-PL"/>
        </w:rPr>
        <w:t>PROJEKT RÓWNOŚĆ: WSZYSCY NA POKŁAD!</w:t>
      </w:r>
      <w:r w:rsidRPr="00CB22BF">
        <w:rPr>
          <w:rFonts w:ascii="Calibri" w:hAnsi="Calibri" w:cs="Calibri"/>
          <w:b/>
          <w:smallCaps/>
          <w:lang w:eastAsia="pl-PL"/>
        </w:rPr>
        <w:t>”</w:t>
      </w:r>
    </w:p>
    <w:p w14:paraId="699947AA" w14:textId="77777777" w:rsidR="00956BD6" w:rsidRPr="00E54FB1" w:rsidRDefault="00956BD6" w:rsidP="00956BD6">
      <w:pPr>
        <w:suppressAutoHyphens w:val="0"/>
        <w:spacing w:line="305" w:lineRule="auto"/>
        <w:rPr>
          <w:rFonts w:ascii="Calibri" w:hAnsi="Calibri" w:cs="Calibri"/>
          <w:lang w:eastAsia="pl-PL"/>
        </w:rPr>
      </w:pPr>
      <w:r w:rsidRPr="00E54FB1">
        <w:rPr>
          <w:rFonts w:ascii="Calibri" w:hAnsi="Calibri" w:cs="Calibri"/>
          <w:lang w:eastAsia="pl-PL"/>
        </w:rPr>
        <w:t xml:space="preserve">Ja niżej podpisany/a </w:t>
      </w:r>
    </w:p>
    <w:p w14:paraId="385F43D6" w14:textId="77777777" w:rsidR="00956BD6" w:rsidRPr="00E54FB1" w:rsidRDefault="00956BD6" w:rsidP="00956BD6">
      <w:pPr>
        <w:suppressAutoHyphens w:val="0"/>
        <w:spacing w:line="305" w:lineRule="auto"/>
        <w:rPr>
          <w:rFonts w:ascii="Tahoma" w:hAnsi="Tahoma" w:cs="Tahoma"/>
          <w:sz w:val="22"/>
          <w:szCs w:val="22"/>
          <w:lang w:eastAsia="pl-PL"/>
        </w:rPr>
      </w:pPr>
    </w:p>
    <w:p w14:paraId="39BA44FB" w14:textId="77777777" w:rsidR="00956BD6" w:rsidRPr="00E54FB1" w:rsidRDefault="00956BD6" w:rsidP="00956BD6">
      <w:pPr>
        <w:suppressAutoHyphens w:val="0"/>
        <w:spacing w:line="305" w:lineRule="auto"/>
        <w:jc w:val="center"/>
        <w:rPr>
          <w:rFonts w:ascii="Tahoma" w:hAnsi="Tahoma" w:cs="Tahoma"/>
          <w:sz w:val="18"/>
          <w:szCs w:val="18"/>
          <w:lang w:eastAsia="pl-PL"/>
        </w:rPr>
      </w:pPr>
      <w:r w:rsidRPr="00E54FB1">
        <w:rPr>
          <w:rFonts w:ascii="Tahoma" w:hAnsi="Tahoma" w:cs="Tahoma"/>
          <w:sz w:val="1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Pr="00CB22BF">
        <w:rPr>
          <w:rFonts w:ascii="Calibri" w:hAnsi="Calibri" w:cs="Calibri"/>
          <w:lang w:eastAsia="pl-PL"/>
        </w:rPr>
        <w:t>(imię i nazwisko)</w:t>
      </w:r>
    </w:p>
    <w:p w14:paraId="39F51BAA" w14:textId="77777777" w:rsidR="00956BD6" w:rsidRPr="00E54FB1" w:rsidRDefault="00956BD6" w:rsidP="00956BD6">
      <w:pPr>
        <w:suppressAutoHyphens w:val="0"/>
        <w:spacing w:line="305" w:lineRule="auto"/>
        <w:rPr>
          <w:rFonts w:ascii="Tahoma" w:hAnsi="Tahoma" w:cs="Tahoma"/>
          <w:sz w:val="22"/>
          <w:szCs w:val="22"/>
          <w:lang w:eastAsia="pl-PL"/>
        </w:rPr>
      </w:pPr>
    </w:p>
    <w:p w14:paraId="0B33115E" w14:textId="77777777" w:rsidR="00956BD6" w:rsidRPr="00E54FB1" w:rsidRDefault="00956BD6" w:rsidP="00956BD6">
      <w:pPr>
        <w:suppressAutoHyphens w:val="0"/>
        <w:spacing w:line="305" w:lineRule="auto"/>
        <w:rPr>
          <w:rFonts w:ascii="Tahoma" w:hAnsi="Tahoma" w:cs="Tahoma"/>
          <w:sz w:val="20"/>
          <w:szCs w:val="20"/>
          <w:lang w:eastAsia="pl-PL"/>
        </w:rPr>
      </w:pPr>
      <w:r w:rsidRPr="00E54FB1">
        <w:rPr>
          <w:rFonts w:ascii="Calibri" w:hAnsi="Calibri" w:cs="Calibri"/>
          <w:lang w:eastAsia="pl-PL"/>
        </w:rPr>
        <w:t>zamieszkały/a</w:t>
      </w:r>
      <w:r w:rsidRPr="00E54FB1">
        <w:rPr>
          <w:rFonts w:ascii="Tahoma" w:hAnsi="Tahoma" w:cs="Tahoma"/>
          <w:sz w:val="20"/>
          <w:szCs w:val="20"/>
          <w:lang w:eastAsia="pl-PL"/>
        </w:rPr>
        <w:t xml:space="preserve"> </w:t>
      </w:r>
      <w:r w:rsidRPr="00E54FB1">
        <w:rPr>
          <w:rFonts w:ascii="Tahoma" w:hAnsi="Tahoma" w:cs="Tahoma"/>
          <w:sz w:val="14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14"/>
          <w:szCs w:val="20"/>
          <w:lang w:eastAsia="pl-PL"/>
        </w:rPr>
        <w:t>.</w:t>
      </w:r>
    </w:p>
    <w:p w14:paraId="412DF700" w14:textId="77777777" w:rsidR="00956BD6" w:rsidRPr="00E54FB1" w:rsidRDefault="00956BD6" w:rsidP="00956BD6">
      <w:pPr>
        <w:suppressAutoHyphens w:val="0"/>
        <w:spacing w:line="305" w:lineRule="auto"/>
        <w:rPr>
          <w:rFonts w:ascii="Tahoma" w:hAnsi="Tahoma" w:cs="Tahoma"/>
          <w:sz w:val="22"/>
          <w:szCs w:val="22"/>
          <w:lang w:eastAsia="pl-PL"/>
        </w:rPr>
      </w:pPr>
    </w:p>
    <w:p w14:paraId="1B698927" w14:textId="77777777" w:rsidR="00956BD6" w:rsidRPr="00E54FB1" w:rsidRDefault="00956BD6" w:rsidP="00956BD6">
      <w:pPr>
        <w:suppressAutoHyphens w:val="0"/>
        <w:spacing w:line="305" w:lineRule="auto"/>
        <w:rPr>
          <w:rFonts w:ascii="Tahoma" w:hAnsi="Tahoma" w:cs="Tahoma"/>
          <w:sz w:val="20"/>
          <w:szCs w:val="20"/>
          <w:lang w:eastAsia="pl-PL"/>
        </w:rPr>
      </w:pPr>
      <w:r w:rsidRPr="00E54FB1">
        <w:rPr>
          <w:rFonts w:ascii="Calibri" w:hAnsi="Calibri" w:cs="Calibri"/>
          <w:lang w:eastAsia="pl-PL"/>
        </w:rPr>
        <w:t>legitymujący/a się nr PESEL</w:t>
      </w:r>
      <w:r>
        <w:rPr>
          <w:rFonts w:ascii="Calibri" w:hAnsi="Calibri" w:cs="Calibri"/>
          <w:lang w:eastAsia="pl-PL"/>
        </w:rPr>
        <w:t xml:space="preserve"> </w:t>
      </w:r>
      <w:r w:rsidRPr="00E54FB1">
        <w:rPr>
          <w:rFonts w:ascii="Tahoma" w:hAnsi="Tahoma" w:cs="Tahoma"/>
          <w:sz w:val="14"/>
          <w:szCs w:val="20"/>
          <w:lang w:eastAsia="pl-PL"/>
        </w:rPr>
        <w:t>......................................................................................................................................................</w:t>
      </w:r>
    </w:p>
    <w:p w14:paraId="3ABF61F4" w14:textId="77777777" w:rsidR="00956BD6" w:rsidRPr="00E54FB1" w:rsidRDefault="00956BD6" w:rsidP="00956BD6">
      <w:pPr>
        <w:suppressAutoHyphens w:val="0"/>
        <w:spacing w:line="305" w:lineRule="auto"/>
        <w:rPr>
          <w:rFonts w:ascii="Tahoma" w:hAnsi="Tahoma" w:cs="Tahoma"/>
          <w:sz w:val="14"/>
          <w:szCs w:val="14"/>
          <w:lang w:eastAsia="pl-PL"/>
        </w:rPr>
      </w:pPr>
    </w:p>
    <w:p w14:paraId="5B1D9DBD" w14:textId="77777777" w:rsidR="00956BD6" w:rsidRPr="00EF3B75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/>
          <w:smallCaps/>
          <w:lang w:eastAsia="pl-PL"/>
        </w:rPr>
      </w:pPr>
      <w:r w:rsidRPr="00EF3B75">
        <w:rPr>
          <w:rFonts w:ascii="Calibri" w:hAnsi="Calibri" w:cs="Calibri"/>
          <w:b/>
          <w:lang w:eastAsia="pl-PL"/>
        </w:rPr>
        <w:t>dobrowolnie wyrażam wolę i chęć oraz zgodę na uczestnictwo w projekcie</w:t>
      </w:r>
      <w:r w:rsidRPr="00EF3B75">
        <w:rPr>
          <w:rFonts w:ascii="Calibri" w:hAnsi="Calibri" w:cs="Calibri"/>
          <w:lang w:eastAsia="pl-PL"/>
        </w:rPr>
        <w:t xml:space="preserve"> </w:t>
      </w:r>
      <w:r w:rsidRPr="00EF3B75">
        <w:rPr>
          <w:rFonts w:ascii="Calibri" w:hAnsi="Calibri" w:cs="Calibri"/>
          <w:b/>
          <w:smallCaps/>
          <w:lang w:eastAsia="pl-PL"/>
        </w:rPr>
        <w:t>„</w:t>
      </w:r>
      <w:r w:rsidRPr="00EF3B75">
        <w:rPr>
          <w:rFonts w:asciiTheme="minorHAnsi" w:hAnsiTheme="minorHAnsi" w:cstheme="minorHAnsi"/>
          <w:b/>
          <w:bCs/>
          <w:lang w:eastAsia="pl-PL"/>
        </w:rPr>
        <w:t>PROJEKT RÓWNOŚĆ: WSZYSCY NA POKŁAD!</w:t>
      </w:r>
      <w:r w:rsidRPr="00EF3B75">
        <w:rPr>
          <w:rFonts w:ascii="Calibri" w:hAnsi="Calibri" w:cs="Calibri"/>
          <w:b/>
          <w:smallCaps/>
          <w:lang w:eastAsia="pl-PL"/>
        </w:rPr>
        <w:t>”.</w:t>
      </w:r>
    </w:p>
    <w:p w14:paraId="1A393C2C" w14:textId="77777777" w:rsidR="00956BD6" w:rsidRPr="00EF3B75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EF3B75">
        <w:rPr>
          <w:rFonts w:ascii="Calibri" w:hAnsi="Calibri" w:cs="Calibri"/>
          <w:lang w:eastAsia="pl-PL"/>
        </w:rPr>
        <w:t xml:space="preserve">Uprzedzony/-a o odpowiedzialności cywilnej wynikającej z Kodeksu cywilnego za składanie oświadczeń niezgodnych z prawdą, niniejszym oświadczam, że podane informacje są zgodne ze stanem faktycznym i prawnym. </w:t>
      </w:r>
    </w:p>
    <w:p w14:paraId="20C615AA" w14:textId="77777777" w:rsidR="00956BD6" w:rsidRPr="003426D3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/>
          <w:lang w:eastAsia="pl-PL"/>
        </w:rPr>
      </w:pPr>
      <w:r w:rsidRPr="003426D3">
        <w:rPr>
          <w:rFonts w:ascii="Calibri" w:hAnsi="Calibri" w:cs="Calibri"/>
          <w:b/>
          <w:lang w:eastAsia="pl-PL"/>
        </w:rPr>
        <w:t>Oświadczam, że:</w:t>
      </w:r>
    </w:p>
    <w:p w14:paraId="6A39DEA4" w14:textId="77777777" w:rsidR="00956BD6" w:rsidRPr="003426D3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/>
          <w:lang w:eastAsia="pl-PL"/>
        </w:rPr>
      </w:pPr>
      <w:r w:rsidRPr="003426D3">
        <w:rPr>
          <w:rFonts w:ascii="Calibri" w:hAnsi="Calibri" w:cs="Calibri"/>
          <w:b/>
          <w:lang w:eastAsia="pl-PL"/>
        </w:rPr>
        <w:t xml:space="preserve">- </w:t>
      </w:r>
      <w:r w:rsidRPr="003426D3">
        <w:rPr>
          <w:rFonts w:ascii="Calibri" w:hAnsi="Calibri" w:cs="Calibri"/>
          <w:bCs/>
          <w:u w:val="single"/>
          <w:lang w:eastAsia="pl-PL"/>
        </w:rPr>
        <w:t>spełniam kryteria kwalifikowalności uprawniające do udziału w projekcie</w:t>
      </w:r>
      <w:r w:rsidRPr="003426D3">
        <w:rPr>
          <w:rFonts w:ascii="Calibri" w:hAnsi="Calibri" w:cs="Calibri"/>
          <w:b/>
          <w:lang w:eastAsia="pl-PL"/>
        </w:rPr>
        <w:t xml:space="preserve">, tj. JESTEM </w:t>
      </w:r>
      <w:r w:rsidRPr="003426D3">
        <w:rPr>
          <w:rFonts w:ascii="Calibri" w:hAnsi="Calibri" w:cs="Calibri"/>
          <w:b/>
          <w:bCs/>
          <w:lang w:eastAsia="pl-PL"/>
        </w:rPr>
        <w:t>PRACOWNIKIEM</w:t>
      </w:r>
      <w:r w:rsidRPr="003426D3">
        <w:rPr>
          <w:lang w:eastAsia="pl-PL"/>
        </w:rPr>
        <w:t xml:space="preserve"> </w:t>
      </w:r>
      <w:r w:rsidRPr="003426D3">
        <w:rPr>
          <w:rFonts w:ascii="Calibri" w:hAnsi="Calibri" w:cs="Calibri"/>
          <w:b/>
          <w:lang w:eastAsia="pl-PL"/>
        </w:rPr>
        <w:t>w rozumieniu art. 2 kodeksu pracy, uczę się, pracuję lub zamieszkuję na obszarze województwa podkarpackiego w rozumieniu przepisów KC),</w:t>
      </w:r>
    </w:p>
    <w:p w14:paraId="491F2925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Cs/>
          <w:lang w:eastAsia="pl-PL"/>
        </w:rPr>
      </w:pPr>
      <w:r w:rsidRPr="00EA2C9B">
        <w:rPr>
          <w:rFonts w:ascii="Calibri" w:hAnsi="Calibri" w:cs="Calibri"/>
          <w:b/>
          <w:lang w:eastAsia="pl-PL"/>
        </w:rPr>
        <w:t xml:space="preserve">- </w:t>
      </w:r>
      <w:r w:rsidRPr="00EA2C9B">
        <w:rPr>
          <w:rFonts w:ascii="Calibri" w:hAnsi="Calibri" w:cs="Calibri"/>
          <w:bCs/>
          <w:lang w:eastAsia="pl-PL"/>
        </w:rPr>
        <w:t>informacje zawarte w złożonym przeze mnie formularzu rekrutacyjnym są zgodne z prawdą i odpowiadają stanowi faktycznemu na dzień podpisania niniejszej deklaracji oraz są mi znane wszelkie konsekwencje prawne i odpowiedzialność za składanie oświadczeń niezgodnych z</w:t>
      </w:r>
      <w:r>
        <w:rPr>
          <w:rFonts w:ascii="Calibri" w:hAnsi="Calibri" w:cs="Calibri"/>
          <w:bCs/>
          <w:lang w:eastAsia="pl-PL"/>
        </w:rPr>
        <w:t> </w:t>
      </w:r>
      <w:r w:rsidRPr="00EA2C9B">
        <w:rPr>
          <w:rFonts w:ascii="Calibri" w:hAnsi="Calibri" w:cs="Calibri"/>
          <w:bCs/>
          <w:lang w:eastAsia="pl-PL"/>
        </w:rPr>
        <w:t>prawdą;</w:t>
      </w:r>
    </w:p>
    <w:p w14:paraId="4B7A5C0A" w14:textId="77777777" w:rsidR="00956BD6" w:rsidRPr="003426D3" w:rsidRDefault="00956BD6" w:rsidP="00956BD6">
      <w:pPr>
        <w:suppressAutoHyphens w:val="0"/>
        <w:spacing w:line="276" w:lineRule="auto"/>
        <w:jc w:val="both"/>
        <w:rPr>
          <w:rFonts w:asciiTheme="minorHAnsi" w:hAnsiTheme="minorHAnsi" w:cstheme="minorHAnsi"/>
          <w:bCs/>
          <w:u w:val="single"/>
          <w:lang w:eastAsia="pl-PL"/>
        </w:rPr>
      </w:pPr>
      <w:r w:rsidRPr="003426D3">
        <w:rPr>
          <w:rFonts w:ascii="Calibri" w:hAnsi="Calibri" w:cs="Calibri"/>
          <w:bCs/>
          <w:u w:val="single"/>
          <w:lang w:eastAsia="pl-PL"/>
        </w:rPr>
        <w:t xml:space="preserve">- </w:t>
      </w:r>
      <w:r w:rsidRPr="003426D3">
        <w:rPr>
          <w:rFonts w:asciiTheme="minorHAnsi" w:hAnsiTheme="minorHAnsi" w:cstheme="minorHAnsi"/>
          <w:bCs/>
          <w:u w:val="single"/>
          <w:lang w:eastAsia="pl-PL"/>
        </w:rPr>
        <w:t xml:space="preserve">na dzień złożenia niniejszego oświadczenia </w:t>
      </w:r>
      <w:r w:rsidRPr="003426D3">
        <w:rPr>
          <w:rFonts w:asciiTheme="minorHAnsi" w:hAnsiTheme="minorHAnsi" w:cstheme="minorHAnsi"/>
          <w:bCs/>
          <w:kern w:val="1"/>
          <w:u w:val="single"/>
          <w:lang w:eastAsia="ar-SA"/>
        </w:rPr>
        <w:t>nie biorę udziału w działaniach wdrażanych z poziomu centralnego (zarówno ze środków EFS+, jak i źródeł krajowych) w tym wdrażanymi w KPO (dot. inwestycji 4.4.1 praca zdalna) oraz FERS (w zakresie zielonych kompetencji, w tym kompetencji niezbędnych do pracy w sektorze zielonej gospodarki oraz zarządzania różnorodnością/wiekiem);</w:t>
      </w:r>
    </w:p>
    <w:p w14:paraId="3029BF2E" w14:textId="77777777" w:rsidR="00956BD6" w:rsidRPr="00E54FB1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/>
          <w:sz w:val="10"/>
          <w:szCs w:val="10"/>
          <w:lang w:eastAsia="pl-PL"/>
        </w:rPr>
      </w:pPr>
    </w:p>
    <w:p w14:paraId="4C980F7E" w14:textId="77777777" w:rsidR="00956BD6" w:rsidRPr="003426D3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3426D3">
        <w:rPr>
          <w:rFonts w:ascii="Calibri" w:hAnsi="Calibri" w:cs="Calibri"/>
          <w:lang w:eastAsia="pl-PL"/>
        </w:rPr>
        <w:t>- deklaruję chęć uczestnictwa we wszystkich zaproponowanych mi formach wsparcia w ramach Projektu oraz dokończenia udziału w Projekcie;</w:t>
      </w:r>
    </w:p>
    <w:p w14:paraId="00972F11" w14:textId="77777777" w:rsidR="00956BD6" w:rsidRPr="00E54FB1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sz w:val="10"/>
          <w:szCs w:val="10"/>
          <w:lang w:eastAsia="pl-PL"/>
        </w:rPr>
      </w:pPr>
    </w:p>
    <w:p w14:paraId="42F54DEE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E54FB1">
        <w:rPr>
          <w:rFonts w:ascii="Calibri" w:hAnsi="Calibri" w:cs="Calibri"/>
          <w:sz w:val="25"/>
          <w:szCs w:val="25"/>
          <w:lang w:eastAsia="pl-PL"/>
        </w:rPr>
        <w:t xml:space="preserve">- </w:t>
      </w:r>
      <w:r w:rsidRPr="00EA2C9B">
        <w:rPr>
          <w:rFonts w:ascii="Calibri" w:hAnsi="Calibri" w:cs="Calibri"/>
          <w:lang w:eastAsia="pl-PL"/>
        </w:rPr>
        <w:t>zostałem/-</w:t>
      </w:r>
      <w:proofErr w:type="spellStart"/>
      <w:r w:rsidRPr="00EA2C9B">
        <w:rPr>
          <w:rFonts w:ascii="Calibri" w:hAnsi="Calibri" w:cs="Calibri"/>
          <w:lang w:eastAsia="pl-PL"/>
        </w:rPr>
        <w:t>am</w:t>
      </w:r>
      <w:proofErr w:type="spellEnd"/>
      <w:r w:rsidRPr="00EA2C9B">
        <w:rPr>
          <w:rFonts w:ascii="Calibri" w:hAnsi="Calibri" w:cs="Calibri"/>
          <w:lang w:eastAsia="pl-PL"/>
        </w:rPr>
        <w:t xml:space="preserve"> poinformowany/a, że projekt </w:t>
      </w:r>
      <w:r w:rsidRPr="00EA2C9B">
        <w:rPr>
          <w:rFonts w:ascii="Calibri" w:hAnsi="Calibri" w:cs="Calibri"/>
          <w:bCs/>
          <w:smallCaps/>
          <w:lang w:eastAsia="pl-PL"/>
        </w:rPr>
        <w:t>„</w:t>
      </w:r>
      <w:r w:rsidRPr="00EA2C9B">
        <w:rPr>
          <w:rFonts w:asciiTheme="minorHAnsi" w:hAnsiTheme="minorHAnsi" w:cstheme="minorHAnsi"/>
          <w:bCs/>
          <w:lang w:eastAsia="pl-PL"/>
        </w:rPr>
        <w:t>PROJEKT RÓWNOŚĆ: WSZYSCY NA POKŁAD!</w:t>
      </w:r>
      <w:r w:rsidRPr="00EA2C9B">
        <w:rPr>
          <w:rFonts w:ascii="Calibri" w:hAnsi="Calibri" w:cs="Calibri"/>
          <w:bCs/>
          <w:smallCaps/>
          <w:lang w:eastAsia="pl-PL"/>
        </w:rPr>
        <w:t>”</w:t>
      </w:r>
      <w:r>
        <w:rPr>
          <w:rFonts w:ascii="Calibri" w:hAnsi="Calibri" w:cs="Calibri"/>
          <w:bCs/>
          <w:smallCaps/>
          <w:lang w:eastAsia="pl-PL"/>
        </w:rPr>
        <w:t xml:space="preserve"> </w:t>
      </w:r>
      <w:r w:rsidRPr="00EA2C9B">
        <w:rPr>
          <w:rFonts w:ascii="Calibri" w:hAnsi="Calibri" w:cs="Calibri"/>
          <w:lang w:eastAsia="pl-PL"/>
        </w:rPr>
        <w:t>współfinansowany jest ze środków Europejskiego Funduszu Społecznego Plus;</w:t>
      </w:r>
    </w:p>
    <w:p w14:paraId="57BB8A7D" w14:textId="77777777" w:rsidR="00956BD6" w:rsidRPr="00E54FB1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sz w:val="10"/>
          <w:szCs w:val="10"/>
          <w:lang w:eastAsia="pl-PL"/>
        </w:rPr>
      </w:pPr>
    </w:p>
    <w:p w14:paraId="50BCB959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/>
          <w:lang w:eastAsia="pl-PL"/>
        </w:rPr>
      </w:pPr>
      <w:r w:rsidRPr="00EA2C9B">
        <w:rPr>
          <w:rFonts w:ascii="Calibri" w:hAnsi="Calibri" w:cs="Calibri"/>
          <w:b/>
          <w:lang w:eastAsia="pl-PL"/>
        </w:rPr>
        <w:t xml:space="preserve">- </w:t>
      </w:r>
      <w:r w:rsidRPr="00EA2C9B">
        <w:rPr>
          <w:rFonts w:ascii="Calibri" w:hAnsi="Calibri" w:cs="Calibri"/>
          <w:lang w:eastAsia="pl-PL"/>
        </w:rPr>
        <w:t>zostałem/-</w:t>
      </w:r>
      <w:proofErr w:type="spellStart"/>
      <w:r w:rsidRPr="00EA2C9B">
        <w:rPr>
          <w:rFonts w:ascii="Calibri" w:hAnsi="Calibri" w:cs="Calibri"/>
          <w:lang w:eastAsia="pl-PL"/>
        </w:rPr>
        <w:t>am</w:t>
      </w:r>
      <w:proofErr w:type="spellEnd"/>
      <w:r w:rsidRPr="00EA2C9B">
        <w:rPr>
          <w:rFonts w:ascii="Calibri" w:hAnsi="Calibri" w:cs="Calibri"/>
          <w:lang w:eastAsia="pl-PL"/>
        </w:rPr>
        <w:t xml:space="preserve"> poinformowany/a, o obowiązku wzięcia udziału w badaniach ewaluacyjnych (w szczególności w wywiadach i ankietach) mających na celu ocenę Programu Regionalnego Fundusze Europejskie dla Podkarpacia 2021-2027, realizowanych</w:t>
      </w:r>
      <w:r w:rsidRPr="00E54FB1">
        <w:rPr>
          <w:rFonts w:ascii="Calibri" w:hAnsi="Calibri" w:cs="Calibri"/>
          <w:sz w:val="25"/>
          <w:szCs w:val="25"/>
          <w:lang w:eastAsia="pl-PL"/>
        </w:rPr>
        <w:t xml:space="preserve"> </w:t>
      </w:r>
      <w:r w:rsidRPr="00EA2C9B">
        <w:rPr>
          <w:rFonts w:ascii="Calibri" w:hAnsi="Calibri" w:cs="Calibri"/>
          <w:lang w:eastAsia="pl-PL"/>
        </w:rPr>
        <w:t>przez Instytucję Zarządzającą Fundusze Europejskie dla Podkarpacia 2021-2027 lub inny uprawniony podmiot do przeprowadzenia ewaluacji;</w:t>
      </w:r>
    </w:p>
    <w:p w14:paraId="731F604C" w14:textId="77777777" w:rsidR="00956BD6" w:rsidRPr="00E54FB1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/>
          <w:sz w:val="10"/>
          <w:szCs w:val="10"/>
          <w:lang w:eastAsia="pl-PL"/>
        </w:rPr>
      </w:pPr>
    </w:p>
    <w:p w14:paraId="15BE4311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Cs/>
          <w:u w:val="single"/>
          <w:lang w:eastAsia="pl-PL"/>
        </w:rPr>
      </w:pPr>
      <w:r w:rsidRPr="00EA2C9B">
        <w:rPr>
          <w:rFonts w:ascii="Calibri" w:hAnsi="Calibri" w:cs="Calibri"/>
          <w:bCs/>
          <w:u w:val="single"/>
          <w:lang w:eastAsia="pl-PL"/>
        </w:rPr>
        <w:lastRenderedPageBreak/>
        <w:t>- zostałem/</w:t>
      </w:r>
      <w:proofErr w:type="spellStart"/>
      <w:r w:rsidRPr="00EA2C9B">
        <w:rPr>
          <w:rFonts w:ascii="Calibri" w:hAnsi="Calibri" w:cs="Calibri"/>
          <w:bCs/>
          <w:u w:val="single"/>
          <w:lang w:eastAsia="pl-PL"/>
        </w:rPr>
        <w:t>am</w:t>
      </w:r>
      <w:proofErr w:type="spellEnd"/>
      <w:r w:rsidRPr="00EA2C9B">
        <w:rPr>
          <w:rFonts w:ascii="Calibri" w:hAnsi="Calibri" w:cs="Calibri"/>
          <w:bCs/>
          <w:u w:val="single"/>
          <w:lang w:eastAsia="pl-PL"/>
        </w:rPr>
        <w:t xml:space="preserve"> poinformowany/a, że jestem zobowiązany/a do niezwłocznego informowania Podkarpackiej Agencji Konsultingowo Doradczej Sp. z o.o. o zmianach danych zawartych w</w:t>
      </w:r>
      <w:r>
        <w:rPr>
          <w:rFonts w:ascii="Calibri" w:hAnsi="Calibri" w:cs="Calibri"/>
          <w:bCs/>
          <w:u w:val="single"/>
          <w:lang w:eastAsia="pl-PL"/>
        </w:rPr>
        <w:t> </w:t>
      </w:r>
      <w:r w:rsidRPr="00EA2C9B">
        <w:rPr>
          <w:rFonts w:ascii="Calibri" w:hAnsi="Calibri" w:cs="Calibri"/>
          <w:bCs/>
          <w:u w:val="single"/>
          <w:lang w:eastAsia="pl-PL"/>
        </w:rPr>
        <w:t>formularzu rekrutacyjnym, zmianie statusu zatrudnienia (na rynku pracy), zmianie adresu zamieszkania oraz innych okolicznościach mogących mieć wpływ na możliwość udziału w</w:t>
      </w:r>
      <w:r>
        <w:rPr>
          <w:rFonts w:ascii="Calibri" w:hAnsi="Calibri" w:cs="Calibri"/>
          <w:bCs/>
          <w:u w:val="single"/>
          <w:lang w:eastAsia="pl-PL"/>
        </w:rPr>
        <w:t> </w:t>
      </w:r>
      <w:r w:rsidRPr="00EA2C9B">
        <w:rPr>
          <w:rFonts w:ascii="Calibri" w:hAnsi="Calibri" w:cs="Calibri"/>
          <w:bCs/>
          <w:u w:val="single"/>
          <w:lang w:eastAsia="pl-PL"/>
        </w:rPr>
        <w:t>projekcie;</w:t>
      </w:r>
    </w:p>
    <w:p w14:paraId="3F1F959A" w14:textId="77777777" w:rsidR="00956BD6" w:rsidRPr="00E54FB1" w:rsidRDefault="00956BD6" w:rsidP="00956BD6">
      <w:pPr>
        <w:suppressAutoHyphens w:val="0"/>
        <w:spacing w:line="305" w:lineRule="auto"/>
        <w:jc w:val="both"/>
        <w:rPr>
          <w:rFonts w:ascii="Calibri" w:hAnsi="Calibri" w:cs="Calibri"/>
          <w:b/>
          <w:sz w:val="10"/>
          <w:szCs w:val="10"/>
          <w:lang w:eastAsia="pl-PL"/>
        </w:rPr>
      </w:pPr>
    </w:p>
    <w:p w14:paraId="39BB1827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E54FB1">
        <w:rPr>
          <w:rFonts w:ascii="Calibri" w:hAnsi="Calibri" w:cs="Calibri"/>
          <w:sz w:val="25"/>
          <w:szCs w:val="25"/>
          <w:lang w:eastAsia="pl-PL"/>
        </w:rPr>
        <w:t xml:space="preserve">- </w:t>
      </w:r>
      <w:r w:rsidRPr="00EA2C9B">
        <w:rPr>
          <w:rFonts w:ascii="Calibri" w:hAnsi="Calibri" w:cs="Calibri"/>
          <w:u w:val="single"/>
          <w:lang w:eastAsia="pl-PL"/>
        </w:rPr>
        <w:t xml:space="preserve">zobowiązuję się do przekazania danych po zakończeniu projektu potrzebnych do wyliczenia wskaźników rezultatu bezpośredniego (np. status na rynku pracy, udział w kształceniu lub szkoleniu), zgodnie z aktualnie obowiązującymi </w:t>
      </w:r>
      <w:r w:rsidRPr="00EA2C9B">
        <w:rPr>
          <w:rFonts w:ascii="Calibri" w:hAnsi="Calibri" w:cs="Calibri"/>
          <w:i/>
          <w:u w:val="single"/>
          <w:lang w:eastAsia="pl-PL"/>
        </w:rPr>
        <w:t>„Wytycznymi dotyczącymi monitorowania postępu rzeczowego realizacji programów na lata 2021-2027”</w:t>
      </w:r>
      <w:r w:rsidRPr="00EA2C9B">
        <w:rPr>
          <w:rFonts w:ascii="Calibri" w:hAnsi="Calibri" w:cs="Calibri"/>
          <w:u w:val="single"/>
          <w:lang w:eastAsia="pl-PL"/>
        </w:rPr>
        <w:t xml:space="preserve"> do 4 tygodni od zakończenia udziału w projekcie oraz przyszłego udziału w badaniu ewaluacyjnym</w:t>
      </w:r>
      <w:r w:rsidRPr="00EA2C9B">
        <w:rPr>
          <w:rFonts w:ascii="Calibri" w:hAnsi="Calibri" w:cs="Calibri"/>
          <w:lang w:eastAsia="pl-PL"/>
        </w:rPr>
        <w:t>;</w:t>
      </w:r>
    </w:p>
    <w:p w14:paraId="599A5686" w14:textId="77777777" w:rsidR="00956BD6" w:rsidRPr="00E54FB1" w:rsidRDefault="00956BD6" w:rsidP="00956BD6">
      <w:pPr>
        <w:suppressAutoHyphens w:val="0"/>
        <w:spacing w:line="305" w:lineRule="auto"/>
        <w:jc w:val="both"/>
        <w:rPr>
          <w:rFonts w:ascii="Calibri" w:hAnsi="Calibri" w:cs="Calibri"/>
          <w:b/>
          <w:sz w:val="10"/>
          <w:szCs w:val="10"/>
          <w:lang w:eastAsia="pl-PL"/>
        </w:rPr>
      </w:pPr>
    </w:p>
    <w:p w14:paraId="10F64207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E54FB1">
        <w:rPr>
          <w:rFonts w:ascii="Calibri" w:hAnsi="Calibri" w:cs="Calibri"/>
          <w:sz w:val="25"/>
          <w:szCs w:val="25"/>
          <w:lang w:eastAsia="pl-PL"/>
        </w:rPr>
        <w:t xml:space="preserve">- </w:t>
      </w:r>
      <w:r w:rsidRPr="00EA2C9B">
        <w:rPr>
          <w:rFonts w:ascii="Calibri" w:hAnsi="Calibri" w:cs="Calibri"/>
          <w:lang w:eastAsia="pl-PL"/>
        </w:rPr>
        <w:t>zostałem/</w:t>
      </w:r>
      <w:proofErr w:type="spellStart"/>
      <w:r w:rsidRPr="00EA2C9B">
        <w:rPr>
          <w:rFonts w:ascii="Calibri" w:hAnsi="Calibri" w:cs="Calibri"/>
          <w:lang w:eastAsia="pl-PL"/>
        </w:rPr>
        <w:t>am</w:t>
      </w:r>
      <w:proofErr w:type="spellEnd"/>
      <w:r w:rsidRPr="00EA2C9B">
        <w:rPr>
          <w:rFonts w:ascii="Calibri" w:hAnsi="Calibri" w:cs="Calibri"/>
          <w:lang w:eastAsia="pl-PL"/>
        </w:rPr>
        <w:t xml:space="preserve"> poinformowany/a o możliwości odmowy podania danych osobowych (wrażliwych) szczególnej kategorii, o której mowa w art. 9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rPr>
          <w:rFonts w:ascii="Calibri" w:hAnsi="Calibri" w:cs="Calibri"/>
          <w:lang w:eastAsia="pl-PL"/>
        </w:rPr>
        <w:t> </w:t>
      </w:r>
      <w:r w:rsidRPr="00EA2C9B">
        <w:rPr>
          <w:rFonts w:ascii="Calibri" w:hAnsi="Calibri" w:cs="Calibri"/>
          <w:lang w:eastAsia="pl-PL"/>
        </w:rPr>
        <w:t xml:space="preserve">ochronie danych) (Dz. Urz. UE L 119 z 04.05.2016, str. 1, z </w:t>
      </w:r>
      <w:proofErr w:type="spellStart"/>
      <w:r w:rsidRPr="00EA2C9B">
        <w:rPr>
          <w:rFonts w:ascii="Calibri" w:hAnsi="Calibri" w:cs="Calibri"/>
          <w:lang w:eastAsia="pl-PL"/>
        </w:rPr>
        <w:t>późn</w:t>
      </w:r>
      <w:proofErr w:type="spellEnd"/>
      <w:r w:rsidRPr="00EA2C9B">
        <w:rPr>
          <w:rFonts w:ascii="Calibri" w:hAnsi="Calibri" w:cs="Calibri"/>
          <w:lang w:eastAsia="pl-PL"/>
        </w:rPr>
        <w:t>. zm.);</w:t>
      </w:r>
    </w:p>
    <w:p w14:paraId="524FB6DF" w14:textId="77777777" w:rsidR="00956BD6" w:rsidRPr="00E54FB1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b/>
          <w:sz w:val="10"/>
          <w:szCs w:val="10"/>
          <w:lang w:eastAsia="pl-PL"/>
        </w:rPr>
      </w:pPr>
    </w:p>
    <w:p w14:paraId="572768EB" w14:textId="77777777" w:rsidR="00956BD6" w:rsidRPr="003426D3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3426D3">
        <w:rPr>
          <w:rFonts w:ascii="Calibri" w:hAnsi="Calibri" w:cs="Calibri"/>
          <w:lang w:eastAsia="pl-PL"/>
        </w:rPr>
        <w:t xml:space="preserve">- zapoznałem/łam się z Regulaminem rekrutacji i uczestnictwa w projekcie </w:t>
      </w:r>
      <w:r w:rsidRPr="003426D3">
        <w:rPr>
          <w:rFonts w:ascii="Calibri" w:hAnsi="Calibri" w:cs="Calibri"/>
          <w:bCs/>
          <w:smallCaps/>
          <w:lang w:eastAsia="pl-PL"/>
        </w:rPr>
        <w:t>„</w:t>
      </w:r>
      <w:r w:rsidRPr="003426D3">
        <w:rPr>
          <w:rFonts w:asciiTheme="minorHAnsi" w:hAnsiTheme="minorHAnsi" w:cstheme="minorHAnsi"/>
          <w:bCs/>
          <w:lang w:eastAsia="pl-PL"/>
        </w:rPr>
        <w:t>PROJEKT RÓWNOŚĆ: WSZYSCY NA POKŁAD!</w:t>
      </w:r>
      <w:r w:rsidRPr="003426D3">
        <w:rPr>
          <w:rFonts w:ascii="Calibri" w:hAnsi="Calibri" w:cs="Calibri"/>
          <w:bCs/>
          <w:smallCaps/>
          <w:lang w:eastAsia="pl-PL"/>
        </w:rPr>
        <w:t xml:space="preserve">” </w:t>
      </w:r>
      <w:r w:rsidRPr="003426D3">
        <w:rPr>
          <w:rFonts w:ascii="Calibri" w:hAnsi="Calibri" w:cs="Calibri"/>
          <w:bCs/>
          <w:lang w:eastAsia="pl-PL"/>
        </w:rPr>
        <w:t>i</w:t>
      </w:r>
      <w:r w:rsidRPr="003426D3">
        <w:rPr>
          <w:rFonts w:ascii="Calibri" w:hAnsi="Calibri" w:cs="Calibri"/>
          <w:lang w:eastAsia="pl-PL"/>
        </w:rPr>
        <w:t xml:space="preserve"> akceptuję jego treść oraz zobowiązuję się do jego przestrzegania;</w:t>
      </w:r>
    </w:p>
    <w:p w14:paraId="1DF0EC65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sz w:val="10"/>
          <w:szCs w:val="10"/>
          <w:lang w:eastAsia="pl-PL"/>
        </w:rPr>
      </w:pPr>
    </w:p>
    <w:p w14:paraId="3EA99D2F" w14:textId="77777777" w:rsidR="00956BD6" w:rsidRPr="00EA2C9B" w:rsidRDefault="00956BD6" w:rsidP="00956BD6">
      <w:pPr>
        <w:suppressAutoHyphens w:val="0"/>
        <w:spacing w:line="276" w:lineRule="auto"/>
        <w:jc w:val="both"/>
        <w:rPr>
          <w:rFonts w:ascii="Calibri" w:hAnsi="Calibri" w:cs="Calibri"/>
          <w:lang w:eastAsia="pl-PL"/>
        </w:rPr>
      </w:pPr>
      <w:r w:rsidRPr="00EA2C9B">
        <w:rPr>
          <w:rFonts w:ascii="Calibri" w:hAnsi="Calibri" w:cs="Calibri"/>
          <w:lang w:eastAsia="pl-PL"/>
        </w:rPr>
        <w:t>- dane zawarte w niniejszej Deklaracji są zgodne ze stanem faktycznym i prawnym.</w:t>
      </w:r>
    </w:p>
    <w:p w14:paraId="0BFFDA49" w14:textId="77777777" w:rsidR="00956BD6" w:rsidRPr="00E54FB1" w:rsidRDefault="00956BD6" w:rsidP="00956BD6">
      <w:pPr>
        <w:suppressAutoHyphens w:val="0"/>
        <w:spacing w:line="305" w:lineRule="auto"/>
        <w:jc w:val="both"/>
        <w:rPr>
          <w:rFonts w:ascii="Calibri" w:hAnsi="Calibri" w:cs="Tahoma"/>
          <w:b/>
          <w:sz w:val="25"/>
          <w:szCs w:val="25"/>
          <w:lang w:eastAsia="pl-PL"/>
        </w:rPr>
      </w:pPr>
    </w:p>
    <w:p w14:paraId="7165DD8F" w14:textId="77777777" w:rsidR="00956BD6" w:rsidRPr="00E54FB1" w:rsidRDefault="00956BD6" w:rsidP="00956BD6">
      <w:pPr>
        <w:suppressAutoHyphens w:val="0"/>
        <w:spacing w:line="305" w:lineRule="auto"/>
        <w:jc w:val="both"/>
        <w:rPr>
          <w:rFonts w:ascii="Calibri" w:hAnsi="Calibri" w:cs="Tahoma"/>
          <w:b/>
          <w:sz w:val="25"/>
          <w:szCs w:val="25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609"/>
      </w:tblGrid>
      <w:tr w:rsidR="00956BD6" w:rsidRPr="00E54FB1" w14:paraId="3EA52602" w14:textId="77777777" w:rsidTr="00024B44">
        <w:trPr>
          <w:trHeight w:val="81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1BC3F" w14:textId="77777777" w:rsidR="00956BD6" w:rsidRPr="00E54FB1" w:rsidRDefault="00956BD6" w:rsidP="00024B44">
            <w:pPr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bookmarkStart w:id="0" w:name="_Hlk173496244"/>
            <w:r w:rsidRPr="00E54FB1">
              <w:rPr>
                <w:rFonts w:ascii="Calibri" w:hAnsi="Calibri"/>
                <w:sz w:val="28"/>
                <w:szCs w:val="28"/>
                <w:lang w:eastAsia="pl-PL"/>
              </w:rPr>
              <w:t>……………………………….…….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F9C1F" w14:textId="77777777" w:rsidR="00956BD6" w:rsidRPr="00E54FB1" w:rsidRDefault="00956BD6" w:rsidP="00024B44">
            <w:pPr>
              <w:suppressAutoHyphens w:val="0"/>
              <w:rPr>
                <w:lang w:eastAsia="pl-PL"/>
              </w:rPr>
            </w:pPr>
            <w:r w:rsidRPr="00E54FB1">
              <w:rPr>
                <w:rFonts w:ascii="Calibri" w:hAnsi="Calibri"/>
                <w:sz w:val="22"/>
                <w:lang w:eastAsia="pl-PL"/>
              </w:rPr>
              <w:t>…….......................………………………………………</w:t>
            </w:r>
          </w:p>
        </w:tc>
      </w:tr>
      <w:tr w:rsidR="00956BD6" w:rsidRPr="00E54FB1" w14:paraId="773C1551" w14:textId="77777777" w:rsidTr="00024B44">
        <w:trPr>
          <w:trHeight w:val="349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DEE9" w14:textId="77777777" w:rsidR="00956BD6" w:rsidRPr="00EA2C9B" w:rsidRDefault="00956BD6" w:rsidP="00024B44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EA2C9B">
              <w:rPr>
                <w:rFonts w:asciiTheme="minorHAnsi" w:hAnsiTheme="minorHAnsi" w:cstheme="minorHAnsi"/>
                <w:i/>
                <w:iCs/>
                <w:lang w:eastAsia="pl-PL"/>
              </w:rPr>
              <w:t>DATA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75B9" w14:textId="6F370CD1" w:rsidR="00956BD6" w:rsidRPr="00EA2C9B" w:rsidRDefault="00956BD6" w:rsidP="00024B44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EA2C9B">
              <w:rPr>
                <w:rFonts w:asciiTheme="minorHAnsi" w:hAnsiTheme="minorHAnsi" w:cstheme="minorHAnsi"/>
                <w:i/>
                <w:iCs/>
                <w:lang w:eastAsia="pl-PL"/>
              </w:rPr>
              <w:t>PODPIS UCZESTNIKA PROJEKTU</w:t>
            </w:r>
          </w:p>
        </w:tc>
      </w:tr>
      <w:bookmarkEnd w:id="0"/>
    </w:tbl>
    <w:p w14:paraId="39B81F2A" w14:textId="77777777" w:rsidR="00956BD6" w:rsidRDefault="00956BD6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000F4378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2CD2D861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74B4F0D6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6DA0C73F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2F2CCFD3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11A71733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056CE20C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6DC1B0DD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5495CA30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233D31C2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09E908B6" w14:textId="77777777" w:rsidR="00AB5A64" w:rsidRDefault="00AB5A64" w:rsidP="00A13784">
      <w:pPr>
        <w:tabs>
          <w:tab w:val="left" w:pos="1276"/>
        </w:tabs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14:paraId="3164A291" w14:textId="77777777" w:rsidR="00AB5A64" w:rsidRDefault="00AB5A64" w:rsidP="00956BD6">
      <w:pPr>
        <w:tabs>
          <w:tab w:val="left" w:pos="1276"/>
        </w:tabs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19F00C02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ind w:left="2124" w:firstLine="708"/>
        <w:jc w:val="both"/>
        <w:rPr>
          <w:rFonts w:ascii="Calibri" w:eastAsia="Calibri" w:hAnsi="Calibri" w:cs="Calibri"/>
          <w:b/>
          <w:bCs/>
          <w:color w:val="000000"/>
          <w:lang w:eastAsia="en-US"/>
        </w:rPr>
      </w:pPr>
      <w:r w:rsidRPr="005551F8">
        <w:rPr>
          <w:rFonts w:ascii="Calibri" w:eastAsia="Calibri" w:hAnsi="Calibri" w:cs="Calibri"/>
          <w:b/>
          <w:bCs/>
          <w:color w:val="000000"/>
          <w:lang w:eastAsia="en-US"/>
        </w:rPr>
        <w:t>OŚWIADCZENIE UCZESTNIKA PROJEKTU</w:t>
      </w:r>
    </w:p>
    <w:p w14:paraId="2909712F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</w:p>
    <w:p w14:paraId="6A47E459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b/>
          <w:color w:val="000000"/>
          <w:lang w:eastAsia="en-US"/>
        </w:rPr>
      </w:pPr>
      <w:r w:rsidRPr="005551F8">
        <w:rPr>
          <w:rFonts w:ascii="Calibri" w:eastAsia="Calibri" w:hAnsi="Calibri" w:cs="Calibri"/>
          <w:b/>
          <w:color w:val="000000"/>
          <w:lang w:eastAsia="en-US"/>
        </w:rPr>
        <w:t xml:space="preserve">W związku z przystąpieniem do projektu pn. „Projekt Równość: Wszyscy na Pokład!” </w:t>
      </w:r>
      <w:r w:rsidRPr="005551F8">
        <w:rPr>
          <w:rFonts w:ascii="Calibri" w:eastAsia="Calibri" w:hAnsi="Calibri" w:cs="Calibri"/>
          <w:color w:val="000000"/>
          <w:lang w:eastAsia="en-US"/>
        </w:rPr>
        <w:t xml:space="preserve">nr: </w:t>
      </w:r>
      <w:r w:rsidRPr="005551F8">
        <w:rPr>
          <w:rFonts w:ascii="Calibri" w:eastAsia="Calibri" w:hAnsi="Calibri" w:cs="Calibri"/>
          <w:b/>
          <w:color w:val="000000"/>
          <w:lang w:eastAsia="en-US"/>
        </w:rPr>
        <w:t xml:space="preserve">FEPK.07.08-IP.01-0052/23 oświadczam, że przyjmuję do wiadomości, iż: </w:t>
      </w:r>
    </w:p>
    <w:p w14:paraId="63102716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 1. administratorem moich danych osobowych przetwarzanych w ramach zbioru danych „Projekt Równość: Wszyscy na Pokład!” jest Beneficjent Podkarpacka Agencja Konsultingowo Doradcza Sp. z o.o. z siedzibą w Jaśle, ul. Stanisława Staszica 7, 38-200 Jasło.</w:t>
      </w:r>
    </w:p>
    <w:p w14:paraId="7DB86163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2. przetwarzanie moich danych osobowych jest zgodne z prawem i spełnia warunki, o których mowa w art. 6 ust. 1 lit. c) oraz art. 9 ust. 2 lit g) Rozporządzenia Parlamentu Europejskiego i Rady (UE) 2016/679 – dane osobowe są niezbędne dla realizacji programu Fundusze Europejskie dla Podkarpacia 2021-2027 na podstawie: </w:t>
      </w:r>
    </w:p>
    <w:p w14:paraId="257D1079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1) ustawy z dnia 28 kwietnia 2022 r. o zasadach realizacji zadań finansowanych ze środków europejskich w perspektywie finansowej 2021–2027 (wdrożeniowa), </w:t>
      </w:r>
    </w:p>
    <w:p w14:paraId="49EDAF06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2) 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 Polityki Wizowej (rozporządzenie ogólne), </w:t>
      </w:r>
    </w:p>
    <w:p w14:paraId="3E605471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3) rozporządzenia Parlamentu Europejskiego i Rady (UE) 2021/1057 z dnia 24 czerwca 2021 r. ustanawiające Europejski Fundusz Społeczny Plus (EFS+) oraz uchylające rozporządzenie (UE) nr 1296/2013; </w:t>
      </w:r>
    </w:p>
    <w:p w14:paraId="10945609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3. moje dane osobowe w zakresie wskazanym w pkt. 1 będą przetwarzane wyłącznie w celu realizacji projektu „Projekt Równość: Wszyscy na Pokład!” nr: FEPK.07.08-IP.01-0052/23, w szczególności potwierdzenia kwalifikowalności wydatków, udzielenia wsparcia, monitoringu, ewaluacji, kontroli, audytu i sprawozdawczości oraz działań informacyjnopromocyjnych w ramach programu Fundusze Europejskie dla Podkarpacia 2021-2027; </w:t>
      </w:r>
    </w:p>
    <w:p w14:paraId="25B548B9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4. moje dane osobowe zostały udostępnione beneficjentowi realizującemu projekt – Podkarpacka Agencja Konsultingowo Doradcza Sp. z o.o. z siedzibą w Jaśle, ul. Stanisława Staszica 7, 38-200 Jasło (nazwa i adres beneficjenta) oraz podmiotom, które na zlecenie beneficjenta uczestniczą w realizacji projektu – Towarzystwo Oświatowe Ziemi Chrzanowskiej w Chrzanowie, ul. Kanałowa 21, 32-500 Chrzanów (nazwa i adres ww. podmiotów); </w:t>
      </w:r>
    </w:p>
    <w:p w14:paraId="36B3B68D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>5. na podstawie art. 89 ust. 1 ustawy wdrożeniowej dostęp do danych osobowych i informacji gromadzonych przez Beneficjenta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zadań na podstawie odrębnej umowy, w zakresie niezbędnym do realizacji ich zadań wynikających z przepisów ustawy wdrożeniowej;</w:t>
      </w:r>
    </w:p>
    <w:p w14:paraId="276F14CB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>6. podmioty, o których mowa w pkt. 5 udostępniają sobie nawzajem dane osobowe niezbędne do realizacji ich zadań, w szczególności przy pomocy systemów teleinformatycznych;</w:t>
      </w:r>
    </w:p>
    <w:p w14:paraId="6B7D73DB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7. moje dane osobowe będą przechowywane do momentu zakończenia realizacji i rozliczenia projektu i zamknięcia i rozliczenia programu Fundusze Europejskie dla Podkarpacia 2021-2027 oraz zakończenia okresu trwałości dla projektu i okresu archiwizacyjnego, w zależności od tego, która z tych dat nastąpi później; </w:t>
      </w:r>
    </w:p>
    <w:p w14:paraId="46D276AB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8. podanie danych ma charakter dobrowolny, aczkolwiek jest wymogiem ustawowym, a konsekwencją odmowy ich podania jest brak możliwości udzielenia wsparcia w ramach projektu; </w:t>
      </w:r>
    </w:p>
    <w:p w14:paraId="131F5D5C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9. posiadam prawo dostępu do treści swoich danych oraz prawo ich: sprostowania, ograniczenia przetwarzania, zgodnie z art. 15, 16, 18 RODO. </w:t>
      </w:r>
    </w:p>
    <w:p w14:paraId="354D40BB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10. na podstawie art. 17 ust. 3 lit. b i d RODO, nie jest możliwe usunięcie danych osobowych niezbędnych do wywiązania się z prawnego obowiązku wymagającego przetwarzania na mocy prawa Unii lub prawa państwa członkowskiego oraz celów archiwalnych w interesie publicznym. Ponadto mając na uwadze cel i podstawę prawną przetwarzania danych w ramach FEP 2021-2027, osobie której dane są przetwarzane nie przysługuje prawo do usunięcia albo przenoszenia tych danych; </w:t>
      </w:r>
    </w:p>
    <w:p w14:paraId="6FB90326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11. mam prawo do wniesienia skargi do Prezesa Urzędu Ochrony Danych Osobowych, gdy uznam, iż przetwarzanie moich danych osobowych narusza przepisy RODO; </w:t>
      </w:r>
    </w:p>
    <w:p w14:paraId="27BAB201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12. moje dane osobowe mogą zostać ujawnione innym podmiotom upoważnionym na podstawie przepisów prawa; </w:t>
      </w:r>
    </w:p>
    <w:p w14:paraId="404BAB1A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13. moje dane osobowe nie będą przetwarzane w sposób zautomatyzowany, w tym również profilowane; </w:t>
      </w:r>
    </w:p>
    <w:p w14:paraId="31EFDD03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>14. moje dane osobowe nie będą przekazane do państwa trzeciego lub organizacji międzynarodowej (poza Europejski Obszar Gospodarczy);</w:t>
      </w:r>
    </w:p>
    <w:p w14:paraId="59FE8A63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15. w sprawach związanych z ochroną danych osobowych przetwarzanych w ramach realizacji projektu można się skontaktować z Inspektorem Ochrony Danych wysyłając wiadomość na adres: </w:t>
      </w:r>
      <w:hyperlink r:id="rId8" w:history="1">
        <w:r w:rsidRPr="005551F8">
          <w:rPr>
            <w:rFonts w:ascii="Calibri" w:eastAsia="Calibri" w:hAnsi="Calibri" w:cs="Calibri"/>
            <w:color w:val="0563C1" w:themeColor="hyperlink"/>
            <w:u w:val="single"/>
            <w:lang w:eastAsia="en-US"/>
          </w:rPr>
          <w:t>iod@pakd.pl</w:t>
        </w:r>
      </w:hyperlink>
      <w:r w:rsidRPr="005551F8">
        <w:rPr>
          <w:rFonts w:ascii="Calibri" w:eastAsia="Calibri" w:hAnsi="Calibri" w:cs="Calibri"/>
          <w:color w:val="000000"/>
          <w:lang w:eastAsia="en-US"/>
        </w:rPr>
        <w:t xml:space="preserve"> </w:t>
      </w:r>
    </w:p>
    <w:p w14:paraId="150FF10D" w14:textId="77777777" w:rsidR="00AB5A64" w:rsidRPr="005551F8" w:rsidRDefault="00AB5A64" w:rsidP="00AB5A6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lang w:eastAsia="en-US"/>
        </w:rPr>
      </w:pPr>
      <w:r w:rsidRPr="005551F8">
        <w:rPr>
          <w:rFonts w:ascii="Calibri" w:eastAsia="Calibri" w:hAnsi="Calibri" w:cs="Calibri"/>
          <w:color w:val="000000"/>
          <w:lang w:eastAsia="en-US"/>
        </w:rPr>
        <w:t xml:space="preserve">16. do 4 tygodni od zakończenia udziału w projekcie udostępnię dane dotyczące mojej sytuacji społecznej lub zawodowej (np. status na rynku pracy, udział w kształceniu lub szkoleniu). </w:t>
      </w:r>
    </w:p>
    <w:p w14:paraId="0F7DE92E" w14:textId="77777777" w:rsidR="00AB5A64" w:rsidRPr="005551F8" w:rsidRDefault="00AB5A64" w:rsidP="00AB5A64">
      <w:pPr>
        <w:autoSpaceDN w:val="0"/>
        <w:spacing w:after="60" w:line="100" w:lineRule="atLeast"/>
        <w:jc w:val="both"/>
        <w:textAlignment w:val="baseline"/>
        <w:rPr>
          <w:rFonts w:asciiTheme="minorHAnsi" w:hAnsiTheme="minorHAnsi" w:cstheme="minorHAnsi"/>
          <w:color w:val="000000"/>
          <w:kern w:val="1"/>
          <w:lang w:eastAsia="ar-SA"/>
        </w:rPr>
      </w:pPr>
    </w:p>
    <w:p w14:paraId="6C674ABF" w14:textId="77777777" w:rsidR="00AB5A64" w:rsidRDefault="00AB5A64" w:rsidP="00AB5A64">
      <w:pPr>
        <w:suppressAutoHyphens w:val="0"/>
        <w:ind w:right="-567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609"/>
      </w:tblGrid>
      <w:tr w:rsidR="00AB5A64" w:rsidRPr="00E54FB1" w14:paraId="1F86821D" w14:textId="77777777" w:rsidTr="004D5C02">
        <w:trPr>
          <w:trHeight w:val="810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B74B3" w14:textId="77777777" w:rsidR="00AB5A64" w:rsidRPr="00E54FB1" w:rsidRDefault="00AB5A64" w:rsidP="004D5C02">
            <w:pPr>
              <w:suppressAutoHyphens w:val="0"/>
              <w:jc w:val="center"/>
              <w:rPr>
                <w:sz w:val="28"/>
                <w:szCs w:val="28"/>
                <w:lang w:eastAsia="pl-PL"/>
              </w:rPr>
            </w:pPr>
            <w:r w:rsidRPr="00E54FB1">
              <w:rPr>
                <w:rFonts w:ascii="Calibri" w:hAnsi="Calibri"/>
                <w:sz w:val="28"/>
                <w:szCs w:val="28"/>
                <w:lang w:eastAsia="pl-PL"/>
              </w:rPr>
              <w:t>……………………………….…….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8E5D9" w14:textId="77777777" w:rsidR="00AB5A64" w:rsidRPr="00E54FB1" w:rsidRDefault="00AB5A64" w:rsidP="004D5C02">
            <w:pPr>
              <w:suppressAutoHyphens w:val="0"/>
              <w:rPr>
                <w:lang w:eastAsia="pl-PL"/>
              </w:rPr>
            </w:pPr>
            <w:r w:rsidRPr="00E54FB1">
              <w:rPr>
                <w:rFonts w:ascii="Calibri" w:hAnsi="Calibri"/>
                <w:sz w:val="22"/>
                <w:lang w:eastAsia="pl-PL"/>
              </w:rPr>
              <w:t>…….......................………………………………………</w:t>
            </w:r>
          </w:p>
        </w:tc>
      </w:tr>
      <w:tr w:rsidR="00AB5A64" w:rsidRPr="00E54FB1" w14:paraId="39DBB542" w14:textId="77777777" w:rsidTr="004D5C02">
        <w:trPr>
          <w:trHeight w:val="349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A4291" w14:textId="77777777" w:rsidR="00AB5A64" w:rsidRPr="00EA2C9B" w:rsidRDefault="00AB5A64" w:rsidP="004D5C02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EA2C9B">
              <w:rPr>
                <w:rFonts w:asciiTheme="minorHAnsi" w:hAnsiTheme="minorHAnsi" w:cstheme="minorHAnsi"/>
                <w:i/>
                <w:iCs/>
                <w:lang w:eastAsia="pl-PL"/>
              </w:rPr>
              <w:t>DATA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78B7" w14:textId="77777777" w:rsidR="00AB5A64" w:rsidRPr="00EA2C9B" w:rsidRDefault="00AB5A64" w:rsidP="004D5C02">
            <w:pPr>
              <w:suppressAutoHyphens w:val="0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EA2C9B">
              <w:rPr>
                <w:rFonts w:asciiTheme="minorHAnsi" w:hAnsiTheme="minorHAnsi" w:cstheme="minorHAnsi"/>
                <w:i/>
                <w:iCs/>
                <w:lang w:eastAsia="pl-PL"/>
              </w:rPr>
              <w:t>PODPIS UCZESTNIKA PROJEKTU</w:t>
            </w:r>
          </w:p>
        </w:tc>
      </w:tr>
    </w:tbl>
    <w:p w14:paraId="077CAFB4" w14:textId="77777777" w:rsidR="00AB5A64" w:rsidRDefault="00AB5A64" w:rsidP="00B675D4">
      <w:pPr>
        <w:tabs>
          <w:tab w:val="left" w:pos="1276"/>
        </w:tabs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14:paraId="4A31FB31" w14:textId="77777777" w:rsidR="00AB5A64" w:rsidRDefault="00AB5A64" w:rsidP="00B675D4">
      <w:pPr>
        <w:tabs>
          <w:tab w:val="left" w:pos="1276"/>
        </w:tabs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p w14:paraId="06A5E1F1" w14:textId="77777777" w:rsidR="00AB5A64" w:rsidRPr="00863CD8" w:rsidRDefault="00AB5A64" w:rsidP="002F5F29">
      <w:pPr>
        <w:tabs>
          <w:tab w:val="left" w:pos="1276"/>
        </w:tabs>
        <w:spacing w:line="360" w:lineRule="auto"/>
        <w:rPr>
          <w:rFonts w:ascii="Calibri" w:hAnsi="Calibri" w:cs="Calibri"/>
          <w:sz w:val="22"/>
          <w:szCs w:val="22"/>
          <w:lang w:eastAsia="pl-PL"/>
        </w:rPr>
      </w:pPr>
    </w:p>
    <w:sectPr w:rsidR="00AB5A64" w:rsidRPr="00863CD8" w:rsidSect="00863CD8">
      <w:headerReference w:type="default" r:id="rId9"/>
      <w:footerReference w:type="default" r:id="rId10"/>
      <w:pgSz w:w="11906" w:h="16838"/>
      <w:pgMar w:top="1095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747EA" w14:textId="77777777" w:rsidR="00EE4F6C" w:rsidRDefault="00EE4F6C" w:rsidP="005D1C07">
      <w:r>
        <w:separator/>
      </w:r>
    </w:p>
  </w:endnote>
  <w:endnote w:type="continuationSeparator" w:id="0">
    <w:p w14:paraId="4B84DD82" w14:textId="77777777" w:rsidR="00EE4F6C" w:rsidRDefault="00EE4F6C" w:rsidP="005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456510"/>
      <w:docPartObj>
        <w:docPartGallery w:val="Page Numbers (Bottom of Page)"/>
        <w:docPartUnique/>
      </w:docPartObj>
    </w:sdtPr>
    <w:sdtContent>
      <w:p w14:paraId="31440717" w14:textId="77777777" w:rsidR="00DA2650" w:rsidRDefault="00DA2650" w:rsidP="00B449AF">
        <w:pPr>
          <w:pStyle w:val="Stopka"/>
        </w:pPr>
      </w:p>
      <w:p w14:paraId="7C51A2C7" w14:textId="77777777" w:rsidR="00DA2650" w:rsidRDefault="00000000">
        <w:pPr>
          <w:pStyle w:val="Stopka"/>
          <w:jc w:val="right"/>
        </w:pPr>
      </w:p>
    </w:sdtContent>
  </w:sdt>
  <w:p w14:paraId="62DEA839" w14:textId="77777777" w:rsidR="00DA2650" w:rsidRDefault="00DA26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679DB" w14:textId="77777777" w:rsidR="00EE4F6C" w:rsidRDefault="00EE4F6C" w:rsidP="005D1C07">
      <w:r>
        <w:separator/>
      </w:r>
    </w:p>
  </w:footnote>
  <w:footnote w:type="continuationSeparator" w:id="0">
    <w:p w14:paraId="6C826736" w14:textId="77777777" w:rsidR="00EE4F6C" w:rsidRDefault="00EE4F6C" w:rsidP="005D1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88C14" w14:textId="61CE9135" w:rsidR="00DA2650" w:rsidRDefault="00470CA6">
    <w:pPr>
      <w:pStyle w:val="Nagwek"/>
    </w:pPr>
    <w:r w:rsidRPr="005D4388">
      <w:rPr>
        <w:rFonts w:eastAsia="Calibri"/>
        <w:noProof/>
        <w:color w:val="000000"/>
        <w:lang w:eastAsia="pl-PL"/>
      </w:rPr>
      <w:drawing>
        <wp:inline distT="0" distB="0" distL="0" distR="0" wp14:anchorId="4CA59970" wp14:editId="753AFD5D">
          <wp:extent cx="5760720" cy="575310"/>
          <wp:effectExtent l="0" t="0" r="0" b="0"/>
          <wp:docPr id="374738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65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CE62254" wp14:editId="33BFD67E">
          <wp:simplePos x="0" y="0"/>
          <wp:positionH relativeFrom="margin">
            <wp:posOffset>6519545</wp:posOffset>
          </wp:positionH>
          <wp:positionV relativeFrom="margin">
            <wp:posOffset>-713105</wp:posOffset>
          </wp:positionV>
          <wp:extent cx="2191385" cy="715010"/>
          <wp:effectExtent l="0" t="0" r="0" b="0"/>
          <wp:wrapSquare wrapText="bothSides"/>
          <wp:docPr id="1655881055" name="Obraz 1655881055" descr="C:\Users\jkorzeniak\Desktop\tymasny\logoa\logo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korzeniak\Desktop\tymasny\logoa\logo_UE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37483B8C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sz w:val="24"/>
        <w:szCs w:val="24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18"/>
      </w:rPr>
    </w:lvl>
  </w:abstractNum>
  <w:abstractNum w:abstractNumId="4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cs="Verdana"/>
        <w:b/>
        <w:color w:val="000000"/>
        <w:sz w:val="20"/>
        <w:szCs w:val="18"/>
      </w:rPr>
    </w:lvl>
  </w:abstractNum>
  <w:abstractNum w:abstractNumId="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333333"/>
        <w:sz w:val="24"/>
        <w:szCs w:val="18"/>
      </w:rPr>
    </w:lvl>
  </w:abstractNum>
  <w:abstractNum w:abstractNumId="6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</w:rPr>
    </w:lvl>
  </w:abstractNum>
  <w:abstractNum w:abstractNumId="7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2C"/>
    <w:multiLevelType w:val="singleLevel"/>
    <w:tmpl w:val="04150001"/>
    <w:name w:val="WW8Num532222"/>
    <w:lvl w:ilvl="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24"/>
        <w:szCs w:val="24"/>
      </w:rPr>
    </w:lvl>
  </w:abstractNum>
  <w:abstractNum w:abstractNumId="9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"/>
      <w:lvlJc w:val="left"/>
      <w:pPr>
        <w:tabs>
          <w:tab w:val="num" w:pos="0"/>
        </w:tabs>
        <w:ind w:left="1321" w:hanging="360"/>
      </w:pPr>
      <w:rPr>
        <w:rFonts w:ascii="Wingdings" w:hAnsi="Wingdings" w:cs="Wingdings"/>
        <w:sz w:val="20"/>
        <w:szCs w:val="20"/>
      </w:rPr>
    </w:lvl>
  </w:abstractNum>
  <w:abstractNum w:abstractNumId="10" w15:restartNumberingAfterBreak="0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b/>
        <w:color w:val="000000"/>
        <w:szCs w:val="18"/>
      </w:rPr>
    </w:lvl>
  </w:abstractNum>
  <w:abstractNum w:abstractNumId="11" w15:restartNumberingAfterBreak="0">
    <w:nsid w:val="00000034"/>
    <w:multiLevelType w:val="single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0"/>
      </w:rPr>
    </w:lvl>
  </w:abstractNum>
  <w:abstractNum w:abstractNumId="12" w15:restartNumberingAfterBreak="0">
    <w:nsid w:val="00000037"/>
    <w:multiLevelType w:val="single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13" w15:restartNumberingAfterBreak="0">
    <w:nsid w:val="000000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Wingdings"/>
        <w:color w:val="000000"/>
        <w:sz w:val="24"/>
        <w:szCs w:val="24"/>
      </w:rPr>
    </w:lvl>
  </w:abstractNum>
  <w:abstractNum w:abstractNumId="15" w15:restartNumberingAfterBreak="0">
    <w:nsid w:val="00000042"/>
    <w:multiLevelType w:val="singleLevel"/>
    <w:tmpl w:val="00000042"/>
    <w:name w:val="WW8Num6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6" w15:restartNumberingAfterBreak="0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4"/>
        <w:szCs w:val="18"/>
      </w:rPr>
    </w:lvl>
  </w:abstractNum>
  <w:abstractNum w:abstractNumId="17" w15:restartNumberingAfterBreak="0">
    <w:nsid w:val="00000046"/>
    <w:multiLevelType w:val="singleLevel"/>
    <w:tmpl w:val="00000046"/>
    <w:name w:val="WW8Num7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</w:rPr>
    </w:lvl>
  </w:abstractNum>
  <w:abstractNum w:abstractNumId="18" w15:restartNumberingAfterBreak="0">
    <w:nsid w:val="00000049"/>
    <w:multiLevelType w:val="singleLevel"/>
    <w:tmpl w:val="00000049"/>
    <w:name w:val="WW8Num7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000000"/>
        <w:sz w:val="24"/>
        <w:szCs w:val="18"/>
      </w:rPr>
    </w:lvl>
  </w:abstractNum>
  <w:abstractNum w:abstractNumId="19" w15:restartNumberingAfterBreak="0">
    <w:nsid w:val="0000004A"/>
    <w:multiLevelType w:val="single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 w:val="24"/>
        <w:szCs w:val="18"/>
      </w:rPr>
    </w:lvl>
  </w:abstractNum>
  <w:abstractNum w:abstractNumId="20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Wingdings"/>
        <w:sz w:val="24"/>
        <w:szCs w:val="24"/>
      </w:rPr>
    </w:lvl>
  </w:abstractNum>
  <w:abstractNum w:abstractNumId="21" w15:restartNumberingAfterBreak="0">
    <w:nsid w:val="0000004F"/>
    <w:multiLevelType w:val="multilevel"/>
    <w:tmpl w:val="0000004F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  <w:szCs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sz w:val="24"/>
        <w:szCs w:val="24"/>
      </w:rPr>
    </w:lvl>
  </w:abstractNum>
  <w:abstractNum w:abstractNumId="23" w15:restartNumberingAfterBreak="0">
    <w:nsid w:val="00000052"/>
    <w:multiLevelType w:val="multilevel"/>
    <w:tmpl w:val="D1AEA6BA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i w:val="0"/>
        <w:sz w:val="32"/>
        <w:szCs w:val="32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30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000005E"/>
    <w:multiLevelType w:val="singleLevel"/>
    <w:tmpl w:val="0000005E"/>
    <w:name w:val="WW8Num9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  <w:color w:val="000000"/>
        <w:lang w:eastAsia="en-US"/>
      </w:rPr>
    </w:lvl>
  </w:abstractNum>
  <w:abstractNum w:abstractNumId="25" w15:restartNumberingAfterBreak="0">
    <w:nsid w:val="00000060"/>
    <w:multiLevelType w:val="singleLevel"/>
    <w:tmpl w:val="00000060"/>
    <w:name w:val="WW8Num9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  <w:lang w:eastAsia="en-US"/>
      </w:rPr>
    </w:lvl>
  </w:abstractNum>
  <w:abstractNum w:abstractNumId="26" w15:restartNumberingAfterBreak="0">
    <w:nsid w:val="00000061"/>
    <w:multiLevelType w:val="singleLevel"/>
    <w:tmpl w:val="00000061"/>
    <w:name w:val="WW8Num1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7" w15:restartNumberingAfterBreak="0">
    <w:nsid w:val="00000062"/>
    <w:multiLevelType w:val="singleLevel"/>
    <w:tmpl w:val="00000062"/>
    <w:name w:val="WW8Num10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8" w15:restartNumberingAfterBreak="0">
    <w:nsid w:val="00000063"/>
    <w:multiLevelType w:val="singleLevel"/>
    <w:tmpl w:val="00000063"/>
    <w:name w:val="WW8Num1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18"/>
      </w:rPr>
    </w:lvl>
  </w:abstractNum>
  <w:abstractNum w:abstractNumId="29" w15:restartNumberingAfterBreak="0">
    <w:nsid w:val="00126294"/>
    <w:multiLevelType w:val="hybridMultilevel"/>
    <w:tmpl w:val="2124C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221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31" w15:restartNumberingAfterBreak="0">
    <w:nsid w:val="02CA295B"/>
    <w:multiLevelType w:val="hybridMultilevel"/>
    <w:tmpl w:val="1BD8822E"/>
    <w:name w:val="WW8Num5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4A67BF9"/>
    <w:multiLevelType w:val="hybridMultilevel"/>
    <w:tmpl w:val="81484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77C5F99"/>
    <w:multiLevelType w:val="hybridMultilevel"/>
    <w:tmpl w:val="8B90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0A53B4A"/>
    <w:multiLevelType w:val="hybridMultilevel"/>
    <w:tmpl w:val="1EC6D4AA"/>
    <w:lvl w:ilvl="0" w:tplc="104A24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963954"/>
    <w:multiLevelType w:val="hybridMultilevel"/>
    <w:tmpl w:val="25FC9FE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13281A61"/>
    <w:multiLevelType w:val="hybridMultilevel"/>
    <w:tmpl w:val="6FBC0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12186D"/>
    <w:multiLevelType w:val="hybridMultilevel"/>
    <w:tmpl w:val="9430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12619E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74D0823"/>
    <w:multiLevelType w:val="hybridMultilevel"/>
    <w:tmpl w:val="F0A0D3C8"/>
    <w:lvl w:ilvl="0" w:tplc="2DA0BE2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C76E8E"/>
    <w:multiLevelType w:val="hybridMultilevel"/>
    <w:tmpl w:val="1C86B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87913D6"/>
    <w:multiLevelType w:val="hybridMultilevel"/>
    <w:tmpl w:val="77069CFE"/>
    <w:lvl w:ilvl="0" w:tplc="5274C3B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97965C5"/>
    <w:multiLevelType w:val="hybridMultilevel"/>
    <w:tmpl w:val="60E80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BAC3CC8"/>
    <w:multiLevelType w:val="hybridMultilevel"/>
    <w:tmpl w:val="08145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14CB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F8472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B8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5A0EF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AD86CC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2E4E0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1CCEF4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57406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4" w15:restartNumberingAfterBreak="0">
    <w:nsid w:val="1EF835AC"/>
    <w:multiLevelType w:val="hybridMultilevel"/>
    <w:tmpl w:val="C1822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26074F"/>
    <w:multiLevelType w:val="hybridMultilevel"/>
    <w:tmpl w:val="90F6A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1542FC"/>
    <w:multiLevelType w:val="hybridMultilevel"/>
    <w:tmpl w:val="0C8232D8"/>
    <w:name w:val="WW8Num5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F54B57"/>
    <w:multiLevelType w:val="hybridMultilevel"/>
    <w:tmpl w:val="019E6B0E"/>
    <w:name w:val="WW8Num84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8" w15:restartNumberingAfterBreak="0">
    <w:nsid w:val="25D87BBE"/>
    <w:multiLevelType w:val="hybridMultilevel"/>
    <w:tmpl w:val="E64A6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952AE3"/>
    <w:multiLevelType w:val="hybridMultilevel"/>
    <w:tmpl w:val="ED7A1F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4B54B3"/>
    <w:multiLevelType w:val="hybridMultilevel"/>
    <w:tmpl w:val="56C2A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CE3DE4"/>
    <w:multiLevelType w:val="hybridMultilevel"/>
    <w:tmpl w:val="08C6CE9E"/>
    <w:lvl w:ilvl="0" w:tplc="E2128998">
      <w:start w:val="2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2" w15:restartNumberingAfterBreak="0">
    <w:nsid w:val="3F723A61"/>
    <w:multiLevelType w:val="hybridMultilevel"/>
    <w:tmpl w:val="CF50BE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0820D30"/>
    <w:multiLevelType w:val="hybridMultilevel"/>
    <w:tmpl w:val="8B5016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DB7D16"/>
    <w:multiLevelType w:val="hybridMultilevel"/>
    <w:tmpl w:val="0ACED0A4"/>
    <w:lvl w:ilvl="0" w:tplc="0415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abstractNum w:abstractNumId="55" w15:restartNumberingAfterBreak="0">
    <w:nsid w:val="48A80B00"/>
    <w:multiLevelType w:val="hybridMultilevel"/>
    <w:tmpl w:val="775ED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AF727D2"/>
    <w:multiLevelType w:val="hybridMultilevel"/>
    <w:tmpl w:val="D824992A"/>
    <w:name w:val="WW8Num8422"/>
    <w:lvl w:ilvl="0" w:tplc="6A7225E2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57" w15:restartNumberingAfterBreak="0">
    <w:nsid w:val="4BDA4245"/>
    <w:multiLevelType w:val="hybridMultilevel"/>
    <w:tmpl w:val="2382889A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8" w15:restartNumberingAfterBreak="0">
    <w:nsid w:val="526B0C01"/>
    <w:multiLevelType w:val="hybridMultilevel"/>
    <w:tmpl w:val="737824B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9" w15:restartNumberingAfterBreak="0">
    <w:nsid w:val="5A886149"/>
    <w:multiLevelType w:val="hybridMultilevel"/>
    <w:tmpl w:val="D5A0D6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FC5D3A"/>
    <w:multiLevelType w:val="hybridMultilevel"/>
    <w:tmpl w:val="9D96F9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4E2CE0"/>
    <w:multiLevelType w:val="hybridMultilevel"/>
    <w:tmpl w:val="B11869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910814"/>
    <w:multiLevelType w:val="hybridMultilevel"/>
    <w:tmpl w:val="51E8A9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14615E0"/>
    <w:multiLevelType w:val="hybridMultilevel"/>
    <w:tmpl w:val="258A6D28"/>
    <w:lvl w:ilvl="0" w:tplc="0FF45F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7A43E6"/>
    <w:multiLevelType w:val="hybridMultilevel"/>
    <w:tmpl w:val="B5D67990"/>
    <w:lvl w:ilvl="0" w:tplc="A058EB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5" w15:restartNumberingAfterBreak="0">
    <w:nsid w:val="66243F26"/>
    <w:multiLevelType w:val="hybridMultilevel"/>
    <w:tmpl w:val="0522478A"/>
    <w:lvl w:ilvl="0" w:tplc="FDD8D6D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267A93"/>
    <w:multiLevelType w:val="hybridMultilevel"/>
    <w:tmpl w:val="5C9E76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F20E39"/>
    <w:multiLevelType w:val="hybridMultilevel"/>
    <w:tmpl w:val="CBEED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D8720DF"/>
    <w:multiLevelType w:val="hybridMultilevel"/>
    <w:tmpl w:val="226E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16BB2E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E97B75"/>
    <w:multiLevelType w:val="hybridMultilevel"/>
    <w:tmpl w:val="FEE2DD7A"/>
    <w:lvl w:ilvl="0" w:tplc="04150017">
      <w:start w:val="1"/>
      <w:numFmt w:val="lowerLetter"/>
      <w:lvlText w:val="%1)"/>
      <w:lvlJc w:val="left"/>
      <w:pPr>
        <w:ind w:left="1540" w:hanging="360"/>
      </w:pPr>
    </w:lvl>
    <w:lvl w:ilvl="1" w:tplc="04150019">
      <w:start w:val="1"/>
      <w:numFmt w:val="lowerLetter"/>
      <w:lvlText w:val="%2."/>
      <w:lvlJc w:val="left"/>
      <w:pPr>
        <w:ind w:left="2260" w:hanging="360"/>
      </w:pPr>
    </w:lvl>
    <w:lvl w:ilvl="2" w:tplc="0415001B">
      <w:start w:val="1"/>
      <w:numFmt w:val="lowerRoman"/>
      <w:lvlText w:val="%3."/>
      <w:lvlJc w:val="right"/>
      <w:pPr>
        <w:ind w:left="2980" w:hanging="180"/>
      </w:pPr>
    </w:lvl>
    <w:lvl w:ilvl="3" w:tplc="0415000F">
      <w:start w:val="1"/>
      <w:numFmt w:val="decimal"/>
      <w:lvlText w:val="%4."/>
      <w:lvlJc w:val="left"/>
      <w:pPr>
        <w:ind w:left="3700" w:hanging="360"/>
      </w:pPr>
    </w:lvl>
    <w:lvl w:ilvl="4" w:tplc="04150019">
      <w:start w:val="1"/>
      <w:numFmt w:val="lowerLetter"/>
      <w:lvlText w:val="%5."/>
      <w:lvlJc w:val="left"/>
      <w:pPr>
        <w:ind w:left="4420" w:hanging="360"/>
      </w:pPr>
    </w:lvl>
    <w:lvl w:ilvl="5" w:tplc="0415001B">
      <w:start w:val="1"/>
      <w:numFmt w:val="lowerRoman"/>
      <w:lvlText w:val="%6."/>
      <w:lvlJc w:val="right"/>
      <w:pPr>
        <w:ind w:left="5140" w:hanging="180"/>
      </w:pPr>
    </w:lvl>
    <w:lvl w:ilvl="6" w:tplc="0415000F">
      <w:start w:val="1"/>
      <w:numFmt w:val="decimal"/>
      <w:lvlText w:val="%7."/>
      <w:lvlJc w:val="left"/>
      <w:pPr>
        <w:ind w:left="5860" w:hanging="360"/>
      </w:pPr>
    </w:lvl>
    <w:lvl w:ilvl="7" w:tplc="04150019">
      <w:start w:val="1"/>
      <w:numFmt w:val="lowerLetter"/>
      <w:lvlText w:val="%8."/>
      <w:lvlJc w:val="left"/>
      <w:pPr>
        <w:ind w:left="6580" w:hanging="360"/>
      </w:pPr>
    </w:lvl>
    <w:lvl w:ilvl="8" w:tplc="0415001B">
      <w:start w:val="1"/>
      <w:numFmt w:val="lowerRoman"/>
      <w:lvlText w:val="%9."/>
      <w:lvlJc w:val="right"/>
      <w:pPr>
        <w:ind w:left="7300" w:hanging="180"/>
      </w:pPr>
    </w:lvl>
  </w:abstractNum>
  <w:abstractNum w:abstractNumId="70" w15:restartNumberingAfterBreak="0">
    <w:nsid w:val="705F4810"/>
    <w:multiLevelType w:val="hybridMultilevel"/>
    <w:tmpl w:val="8B501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716FC9"/>
    <w:multiLevelType w:val="hybridMultilevel"/>
    <w:tmpl w:val="A09AB500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2" w15:restartNumberingAfterBreak="0">
    <w:nsid w:val="77107A4A"/>
    <w:multiLevelType w:val="hybridMultilevel"/>
    <w:tmpl w:val="7EE48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672FAB"/>
    <w:multiLevelType w:val="hybridMultilevel"/>
    <w:tmpl w:val="00226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AB33A0"/>
    <w:multiLevelType w:val="multilevel"/>
    <w:tmpl w:val="9A1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7307978">
    <w:abstractNumId w:val="0"/>
  </w:num>
  <w:num w:numId="2" w16cid:durableId="893783110">
    <w:abstractNumId w:val="5"/>
  </w:num>
  <w:num w:numId="3" w16cid:durableId="875318394">
    <w:abstractNumId w:val="7"/>
  </w:num>
  <w:num w:numId="4" w16cid:durableId="2136868498">
    <w:abstractNumId w:val="11"/>
  </w:num>
  <w:num w:numId="5" w16cid:durableId="1500729160">
    <w:abstractNumId w:val="47"/>
  </w:num>
  <w:num w:numId="6" w16cid:durableId="1489203305">
    <w:abstractNumId w:val="43"/>
  </w:num>
  <w:num w:numId="7" w16cid:durableId="1610626107">
    <w:abstractNumId w:val="13"/>
  </w:num>
  <w:num w:numId="8" w16cid:durableId="1218014243">
    <w:abstractNumId w:val="36"/>
  </w:num>
  <w:num w:numId="9" w16cid:durableId="2097824123">
    <w:abstractNumId w:val="32"/>
  </w:num>
  <w:num w:numId="10" w16cid:durableId="1837500370">
    <w:abstractNumId w:val="48"/>
  </w:num>
  <w:num w:numId="11" w16cid:durableId="1942565130">
    <w:abstractNumId w:val="54"/>
  </w:num>
  <w:num w:numId="12" w16cid:durableId="52239467">
    <w:abstractNumId w:val="57"/>
  </w:num>
  <w:num w:numId="13" w16cid:durableId="456339244">
    <w:abstractNumId w:val="55"/>
  </w:num>
  <w:num w:numId="14" w16cid:durableId="1627199425">
    <w:abstractNumId w:val="67"/>
  </w:num>
  <w:num w:numId="15" w16cid:durableId="549921487">
    <w:abstractNumId w:val="37"/>
  </w:num>
  <w:num w:numId="16" w16cid:durableId="1437486156">
    <w:abstractNumId w:val="40"/>
  </w:num>
  <w:num w:numId="17" w16cid:durableId="359478472">
    <w:abstractNumId w:val="73"/>
  </w:num>
  <w:num w:numId="18" w16cid:durableId="1833371370">
    <w:abstractNumId w:val="58"/>
  </w:num>
  <w:num w:numId="19" w16cid:durableId="1817264419">
    <w:abstractNumId w:val="50"/>
  </w:num>
  <w:num w:numId="20" w16cid:durableId="251860262">
    <w:abstractNumId w:val="71"/>
  </w:num>
  <w:num w:numId="21" w16cid:durableId="1069498237">
    <w:abstractNumId w:val="33"/>
  </w:num>
  <w:num w:numId="22" w16cid:durableId="935551965">
    <w:abstractNumId w:val="72"/>
  </w:num>
  <w:num w:numId="23" w16cid:durableId="160661633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5793785">
    <w:abstractNumId w:val="74"/>
  </w:num>
  <w:num w:numId="25" w16cid:durableId="793599872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76388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30332498">
    <w:abstractNumId w:val="29"/>
  </w:num>
  <w:num w:numId="28" w16cid:durableId="596448946">
    <w:abstractNumId w:val="64"/>
  </w:num>
  <w:num w:numId="29" w16cid:durableId="699356764">
    <w:abstractNumId w:val="69"/>
  </w:num>
  <w:num w:numId="30" w16cid:durableId="848376692">
    <w:abstractNumId w:val="53"/>
  </w:num>
  <w:num w:numId="31" w16cid:durableId="1240872552">
    <w:abstractNumId w:val="38"/>
  </w:num>
  <w:num w:numId="32" w16cid:durableId="956839127">
    <w:abstractNumId w:val="62"/>
  </w:num>
  <w:num w:numId="33" w16cid:durableId="2111076952">
    <w:abstractNumId w:val="49"/>
  </w:num>
  <w:num w:numId="34" w16cid:durableId="1842812366">
    <w:abstractNumId w:val="51"/>
  </w:num>
  <w:num w:numId="35" w16cid:durableId="1810123842">
    <w:abstractNumId w:val="59"/>
  </w:num>
  <w:num w:numId="36" w16cid:durableId="1267423003">
    <w:abstractNumId w:val="60"/>
  </w:num>
  <w:num w:numId="37" w16cid:durableId="931282586">
    <w:abstractNumId w:val="61"/>
  </w:num>
  <w:num w:numId="38" w16cid:durableId="475607123">
    <w:abstractNumId w:val="66"/>
  </w:num>
  <w:num w:numId="39" w16cid:durableId="165001828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91907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149508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005679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09080887">
    <w:abstractNumId w:val="6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6367711">
    <w:abstractNumId w:val="39"/>
  </w:num>
  <w:num w:numId="45" w16cid:durableId="1425490283">
    <w:abstractNumId w:val="34"/>
  </w:num>
  <w:num w:numId="46" w16cid:durableId="417026538">
    <w:abstractNumId w:val="52"/>
  </w:num>
  <w:num w:numId="47" w16cid:durableId="1167133515">
    <w:abstractNumId w:val="35"/>
  </w:num>
  <w:num w:numId="48" w16cid:durableId="107817046">
    <w:abstractNumId w:val="30"/>
  </w:num>
  <w:num w:numId="49" w16cid:durableId="1986931347">
    <w:abstractNumId w:val="4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07"/>
    <w:rsid w:val="000159ED"/>
    <w:rsid w:val="00037B47"/>
    <w:rsid w:val="00044957"/>
    <w:rsid w:val="00045BB4"/>
    <w:rsid w:val="0004657B"/>
    <w:rsid w:val="0004672C"/>
    <w:rsid w:val="000558D9"/>
    <w:rsid w:val="000570B2"/>
    <w:rsid w:val="00063BFD"/>
    <w:rsid w:val="000662BE"/>
    <w:rsid w:val="00067A9B"/>
    <w:rsid w:val="0007759C"/>
    <w:rsid w:val="00086CBB"/>
    <w:rsid w:val="000A4087"/>
    <w:rsid w:val="000B2F59"/>
    <w:rsid w:val="000B34CD"/>
    <w:rsid w:val="000B3DFE"/>
    <w:rsid w:val="000B3FBE"/>
    <w:rsid w:val="000B435F"/>
    <w:rsid w:val="000D6603"/>
    <w:rsid w:val="000D7D86"/>
    <w:rsid w:val="000E13A5"/>
    <w:rsid w:val="00106609"/>
    <w:rsid w:val="00116564"/>
    <w:rsid w:val="00121FD2"/>
    <w:rsid w:val="00122593"/>
    <w:rsid w:val="00123CEE"/>
    <w:rsid w:val="00131E6E"/>
    <w:rsid w:val="00145967"/>
    <w:rsid w:val="001471EF"/>
    <w:rsid w:val="00147343"/>
    <w:rsid w:val="00153079"/>
    <w:rsid w:val="00160A64"/>
    <w:rsid w:val="00165B7E"/>
    <w:rsid w:val="00167F6E"/>
    <w:rsid w:val="00182213"/>
    <w:rsid w:val="00184A3D"/>
    <w:rsid w:val="00187387"/>
    <w:rsid w:val="001B0410"/>
    <w:rsid w:val="001B25FF"/>
    <w:rsid w:val="001B67B1"/>
    <w:rsid w:val="001C33C5"/>
    <w:rsid w:val="001D5E6D"/>
    <w:rsid w:val="001E0D30"/>
    <w:rsid w:val="001E48DD"/>
    <w:rsid w:val="001E6CB4"/>
    <w:rsid w:val="001F0CE7"/>
    <w:rsid w:val="001F5DB6"/>
    <w:rsid w:val="00204E27"/>
    <w:rsid w:val="00211384"/>
    <w:rsid w:val="002113AD"/>
    <w:rsid w:val="00217D15"/>
    <w:rsid w:val="002832DE"/>
    <w:rsid w:val="00292586"/>
    <w:rsid w:val="002A2D39"/>
    <w:rsid w:val="002A4407"/>
    <w:rsid w:val="002B05DD"/>
    <w:rsid w:val="002B1AF9"/>
    <w:rsid w:val="002B2FE8"/>
    <w:rsid w:val="002B6C7A"/>
    <w:rsid w:val="002C1C5D"/>
    <w:rsid w:val="002C45FD"/>
    <w:rsid w:val="002E1D8C"/>
    <w:rsid w:val="002E2484"/>
    <w:rsid w:val="002F1B30"/>
    <w:rsid w:val="002F5F29"/>
    <w:rsid w:val="002F6F89"/>
    <w:rsid w:val="00305E27"/>
    <w:rsid w:val="00320417"/>
    <w:rsid w:val="00327946"/>
    <w:rsid w:val="00336A6F"/>
    <w:rsid w:val="00341259"/>
    <w:rsid w:val="00355B9E"/>
    <w:rsid w:val="00370BD9"/>
    <w:rsid w:val="00371046"/>
    <w:rsid w:val="003748A5"/>
    <w:rsid w:val="00374CB2"/>
    <w:rsid w:val="0037798E"/>
    <w:rsid w:val="0038049D"/>
    <w:rsid w:val="00384E87"/>
    <w:rsid w:val="00392ACA"/>
    <w:rsid w:val="003B17AD"/>
    <w:rsid w:val="003B7033"/>
    <w:rsid w:val="003C0194"/>
    <w:rsid w:val="003C049E"/>
    <w:rsid w:val="003C3DAE"/>
    <w:rsid w:val="003E5DF5"/>
    <w:rsid w:val="00403B9D"/>
    <w:rsid w:val="00407362"/>
    <w:rsid w:val="00412BB3"/>
    <w:rsid w:val="004217FB"/>
    <w:rsid w:val="004419BB"/>
    <w:rsid w:val="00443713"/>
    <w:rsid w:val="00456B2A"/>
    <w:rsid w:val="0046133A"/>
    <w:rsid w:val="004639E8"/>
    <w:rsid w:val="00470CA6"/>
    <w:rsid w:val="004718F7"/>
    <w:rsid w:val="0047252A"/>
    <w:rsid w:val="00475061"/>
    <w:rsid w:val="00495C5E"/>
    <w:rsid w:val="004A2DA2"/>
    <w:rsid w:val="004B19D2"/>
    <w:rsid w:val="004B5E5C"/>
    <w:rsid w:val="004C3FF8"/>
    <w:rsid w:val="00507141"/>
    <w:rsid w:val="005126B5"/>
    <w:rsid w:val="00524967"/>
    <w:rsid w:val="005552A3"/>
    <w:rsid w:val="00576E52"/>
    <w:rsid w:val="00580310"/>
    <w:rsid w:val="00583BFF"/>
    <w:rsid w:val="00585ACF"/>
    <w:rsid w:val="005918BA"/>
    <w:rsid w:val="005961A6"/>
    <w:rsid w:val="005C40B9"/>
    <w:rsid w:val="005D1C07"/>
    <w:rsid w:val="006071BA"/>
    <w:rsid w:val="006122A1"/>
    <w:rsid w:val="00614960"/>
    <w:rsid w:val="00623A3D"/>
    <w:rsid w:val="00626CA3"/>
    <w:rsid w:val="006317DF"/>
    <w:rsid w:val="00664735"/>
    <w:rsid w:val="00670CF0"/>
    <w:rsid w:val="00677E81"/>
    <w:rsid w:val="00683701"/>
    <w:rsid w:val="0069747E"/>
    <w:rsid w:val="006A34EE"/>
    <w:rsid w:val="006D100C"/>
    <w:rsid w:val="006E53DC"/>
    <w:rsid w:val="006E5563"/>
    <w:rsid w:val="006E6883"/>
    <w:rsid w:val="006E6F94"/>
    <w:rsid w:val="006F0BCB"/>
    <w:rsid w:val="006F1613"/>
    <w:rsid w:val="007101FE"/>
    <w:rsid w:val="00712C72"/>
    <w:rsid w:val="0072563D"/>
    <w:rsid w:val="00732EEF"/>
    <w:rsid w:val="007338E3"/>
    <w:rsid w:val="00741D01"/>
    <w:rsid w:val="00742C7F"/>
    <w:rsid w:val="00756AC1"/>
    <w:rsid w:val="007647DA"/>
    <w:rsid w:val="00766735"/>
    <w:rsid w:val="0076682C"/>
    <w:rsid w:val="007A09AC"/>
    <w:rsid w:val="007A44A1"/>
    <w:rsid w:val="007B396A"/>
    <w:rsid w:val="007C2FEA"/>
    <w:rsid w:val="007D06AB"/>
    <w:rsid w:val="007E113D"/>
    <w:rsid w:val="007F24C6"/>
    <w:rsid w:val="007F4FE1"/>
    <w:rsid w:val="00805EE8"/>
    <w:rsid w:val="0081696C"/>
    <w:rsid w:val="0081753E"/>
    <w:rsid w:val="00826E42"/>
    <w:rsid w:val="00826E55"/>
    <w:rsid w:val="00827266"/>
    <w:rsid w:val="00831F29"/>
    <w:rsid w:val="00846DFB"/>
    <w:rsid w:val="0085632A"/>
    <w:rsid w:val="008603F7"/>
    <w:rsid w:val="00863CD8"/>
    <w:rsid w:val="0086538E"/>
    <w:rsid w:val="008729BA"/>
    <w:rsid w:val="008859D5"/>
    <w:rsid w:val="0089197A"/>
    <w:rsid w:val="008931A7"/>
    <w:rsid w:val="00895504"/>
    <w:rsid w:val="008D2A91"/>
    <w:rsid w:val="008D2E5E"/>
    <w:rsid w:val="008D76CD"/>
    <w:rsid w:val="008E253E"/>
    <w:rsid w:val="008F0F00"/>
    <w:rsid w:val="009021AC"/>
    <w:rsid w:val="009120C4"/>
    <w:rsid w:val="00912817"/>
    <w:rsid w:val="00915712"/>
    <w:rsid w:val="009239A9"/>
    <w:rsid w:val="009275A1"/>
    <w:rsid w:val="00930981"/>
    <w:rsid w:val="00956BD6"/>
    <w:rsid w:val="00964DEE"/>
    <w:rsid w:val="00966675"/>
    <w:rsid w:val="00977953"/>
    <w:rsid w:val="00982D64"/>
    <w:rsid w:val="00984804"/>
    <w:rsid w:val="00984ECB"/>
    <w:rsid w:val="0098586E"/>
    <w:rsid w:val="00990812"/>
    <w:rsid w:val="009935B2"/>
    <w:rsid w:val="00993F0C"/>
    <w:rsid w:val="009A3D2F"/>
    <w:rsid w:val="009B4E31"/>
    <w:rsid w:val="009C26F6"/>
    <w:rsid w:val="009D082A"/>
    <w:rsid w:val="009E6090"/>
    <w:rsid w:val="009F7579"/>
    <w:rsid w:val="00A00465"/>
    <w:rsid w:val="00A03E7B"/>
    <w:rsid w:val="00A041D1"/>
    <w:rsid w:val="00A1007F"/>
    <w:rsid w:val="00A13784"/>
    <w:rsid w:val="00A240A1"/>
    <w:rsid w:val="00A33775"/>
    <w:rsid w:val="00A36E11"/>
    <w:rsid w:val="00A474AB"/>
    <w:rsid w:val="00A62DE2"/>
    <w:rsid w:val="00A820D4"/>
    <w:rsid w:val="00A851E4"/>
    <w:rsid w:val="00A86F1C"/>
    <w:rsid w:val="00AA6CB3"/>
    <w:rsid w:val="00AB3F30"/>
    <w:rsid w:val="00AB5A64"/>
    <w:rsid w:val="00AC08D9"/>
    <w:rsid w:val="00AD2C43"/>
    <w:rsid w:val="00AE0C2C"/>
    <w:rsid w:val="00AF6B63"/>
    <w:rsid w:val="00B11E1B"/>
    <w:rsid w:val="00B17FFC"/>
    <w:rsid w:val="00B20B1D"/>
    <w:rsid w:val="00B20F00"/>
    <w:rsid w:val="00B27CC1"/>
    <w:rsid w:val="00B37901"/>
    <w:rsid w:val="00B449AF"/>
    <w:rsid w:val="00B4591E"/>
    <w:rsid w:val="00B51F90"/>
    <w:rsid w:val="00B675D4"/>
    <w:rsid w:val="00B72F9D"/>
    <w:rsid w:val="00B74DC2"/>
    <w:rsid w:val="00B750A5"/>
    <w:rsid w:val="00B753AF"/>
    <w:rsid w:val="00B813D7"/>
    <w:rsid w:val="00B81913"/>
    <w:rsid w:val="00B81F6D"/>
    <w:rsid w:val="00B85445"/>
    <w:rsid w:val="00B85C6F"/>
    <w:rsid w:val="00B8760D"/>
    <w:rsid w:val="00B9256F"/>
    <w:rsid w:val="00BC1D74"/>
    <w:rsid w:val="00BC2404"/>
    <w:rsid w:val="00BD0980"/>
    <w:rsid w:val="00BD4188"/>
    <w:rsid w:val="00BE6157"/>
    <w:rsid w:val="00BF294F"/>
    <w:rsid w:val="00BF3E20"/>
    <w:rsid w:val="00BF76D8"/>
    <w:rsid w:val="00C10E2B"/>
    <w:rsid w:val="00C335C3"/>
    <w:rsid w:val="00C33B86"/>
    <w:rsid w:val="00C44BF0"/>
    <w:rsid w:val="00C517C8"/>
    <w:rsid w:val="00C618F8"/>
    <w:rsid w:val="00C66A28"/>
    <w:rsid w:val="00C8132D"/>
    <w:rsid w:val="00C93E65"/>
    <w:rsid w:val="00CA2AFE"/>
    <w:rsid w:val="00CA63D8"/>
    <w:rsid w:val="00CA7FA5"/>
    <w:rsid w:val="00CB775E"/>
    <w:rsid w:val="00CD2CA9"/>
    <w:rsid w:val="00D5647C"/>
    <w:rsid w:val="00D7141A"/>
    <w:rsid w:val="00D726A9"/>
    <w:rsid w:val="00D74A80"/>
    <w:rsid w:val="00D77271"/>
    <w:rsid w:val="00D85B1F"/>
    <w:rsid w:val="00D8612C"/>
    <w:rsid w:val="00DA2650"/>
    <w:rsid w:val="00DB0557"/>
    <w:rsid w:val="00DC011C"/>
    <w:rsid w:val="00DE201C"/>
    <w:rsid w:val="00DF741F"/>
    <w:rsid w:val="00E20A9E"/>
    <w:rsid w:val="00E22669"/>
    <w:rsid w:val="00E247E4"/>
    <w:rsid w:val="00E41FC4"/>
    <w:rsid w:val="00E46C9F"/>
    <w:rsid w:val="00E649FC"/>
    <w:rsid w:val="00E705D9"/>
    <w:rsid w:val="00E75617"/>
    <w:rsid w:val="00EA6C5D"/>
    <w:rsid w:val="00EC5895"/>
    <w:rsid w:val="00EC7F92"/>
    <w:rsid w:val="00ED5F9E"/>
    <w:rsid w:val="00EE3625"/>
    <w:rsid w:val="00EE4F6C"/>
    <w:rsid w:val="00EF4223"/>
    <w:rsid w:val="00F202AB"/>
    <w:rsid w:val="00F206D8"/>
    <w:rsid w:val="00F21E66"/>
    <w:rsid w:val="00F2346C"/>
    <w:rsid w:val="00F40380"/>
    <w:rsid w:val="00F43A1F"/>
    <w:rsid w:val="00F64E19"/>
    <w:rsid w:val="00F67348"/>
    <w:rsid w:val="00F7216B"/>
    <w:rsid w:val="00F73EE9"/>
    <w:rsid w:val="00F75AEE"/>
    <w:rsid w:val="00F82CB9"/>
    <w:rsid w:val="00F83AAA"/>
    <w:rsid w:val="00F90525"/>
    <w:rsid w:val="00FB4480"/>
    <w:rsid w:val="00FC5FF3"/>
    <w:rsid w:val="00FC65B1"/>
    <w:rsid w:val="00FD26F7"/>
    <w:rsid w:val="00FD293B"/>
    <w:rsid w:val="00FF06F3"/>
    <w:rsid w:val="00FF2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E18E6"/>
  <w15:docId w15:val="{7429151E-2407-46A7-8AAD-9422686C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1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D1C07"/>
    <w:pPr>
      <w:keepNext/>
      <w:widowControl w:val="0"/>
      <w:numPr>
        <w:numId w:val="1"/>
      </w:numPr>
      <w:outlineLvl w:val="0"/>
    </w:pPr>
    <w:rPr>
      <w:rFonts w:eastAsia="Lucida Sans Unicode"/>
      <w:b/>
      <w:bCs/>
      <w:kern w:val="1"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3C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D1C07"/>
    <w:rPr>
      <w:rFonts w:ascii="Times New Roman" w:eastAsia="Lucida Sans Unicode" w:hAnsi="Times New Roman" w:cs="Times New Roman"/>
      <w:b/>
      <w:bCs/>
      <w:kern w:val="1"/>
      <w:sz w:val="32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5D1C0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Wyrnienieintensywne">
    <w:name w:val="Intense Emphasis"/>
    <w:uiPriority w:val="21"/>
    <w:qFormat/>
    <w:rsid w:val="005D1C07"/>
    <w:rPr>
      <w:b/>
      <w:bCs/>
      <w:i/>
      <w:iCs/>
      <w:color w:val="4F81BD"/>
    </w:rPr>
  </w:style>
  <w:style w:type="paragraph" w:styleId="Nagwek">
    <w:name w:val="header"/>
    <w:basedOn w:val="Normalny"/>
    <w:link w:val="Nagwek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1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C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">
    <w:name w:val="tekst"/>
    <w:basedOn w:val="Normalny"/>
    <w:link w:val="tekstZnak"/>
    <w:qFormat/>
    <w:rsid w:val="001E0D30"/>
    <w:pPr>
      <w:suppressAutoHyphens w:val="0"/>
      <w:ind w:firstLine="320"/>
      <w:jc w:val="both"/>
    </w:pPr>
    <w:rPr>
      <w:sz w:val="22"/>
      <w:lang w:eastAsia="pl-PL"/>
    </w:rPr>
  </w:style>
  <w:style w:type="character" w:customStyle="1" w:styleId="tekstZnak">
    <w:name w:val="tekst Znak"/>
    <w:basedOn w:val="Domylnaczcionkaakapitu"/>
    <w:link w:val="tekst"/>
    <w:rsid w:val="001E0D3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Odwoaniedokomentarza2">
    <w:name w:val="Odwołanie do komentarza2"/>
    <w:rsid w:val="00623A3D"/>
    <w:rPr>
      <w:sz w:val="16"/>
      <w:szCs w:val="16"/>
    </w:rPr>
  </w:style>
  <w:style w:type="paragraph" w:styleId="Bezodstpw">
    <w:name w:val="No Spacing"/>
    <w:uiPriority w:val="1"/>
    <w:qFormat/>
    <w:rsid w:val="00623A3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Tekstkomentarza1">
    <w:name w:val="Tekst komentarza1"/>
    <w:basedOn w:val="Normalny"/>
    <w:rsid w:val="00623A3D"/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AB3F30"/>
    <w:pPr>
      <w:spacing w:after="120"/>
      <w:jc w:val="both"/>
    </w:pPr>
    <w:rPr>
      <w:rFonts w:ascii="Arial Narrow" w:hAnsi="Arial Narrow" w:cs="Arial Narrow"/>
    </w:rPr>
  </w:style>
  <w:style w:type="character" w:customStyle="1" w:styleId="TekstpodstawowyZnak">
    <w:name w:val="Tekst podstawowy Znak"/>
    <w:basedOn w:val="Domylnaczcionkaakapitu"/>
    <w:link w:val="Tekstpodstawowy"/>
    <w:rsid w:val="00AB3F30"/>
    <w:rPr>
      <w:rFonts w:ascii="Arial Narrow" w:eastAsia="Times New Roman" w:hAnsi="Arial Narrow" w:cs="Arial Narrow"/>
      <w:sz w:val="24"/>
      <w:szCs w:val="24"/>
      <w:lang w:eastAsia="zh-CN"/>
    </w:rPr>
  </w:style>
  <w:style w:type="paragraph" w:customStyle="1" w:styleId="Bezodstpw1">
    <w:name w:val="Bez odstępów1"/>
    <w:rsid w:val="00B85445"/>
    <w:pPr>
      <w:suppressAutoHyphens/>
      <w:spacing w:after="0" w:line="240" w:lineRule="auto"/>
    </w:pPr>
    <w:rPr>
      <w:rFonts w:ascii="Cambria" w:eastAsia="Cambria" w:hAnsi="Cambria" w:cs="Cambria"/>
      <w:sz w:val="24"/>
      <w:szCs w:val="24"/>
      <w:lang w:val="cs-CZ" w:eastAsia="zh-CN"/>
    </w:rPr>
  </w:style>
  <w:style w:type="character" w:customStyle="1" w:styleId="AkapitzlistZnak">
    <w:name w:val="Akapit z listą Znak"/>
    <w:link w:val="Akapitzlist"/>
    <w:uiPriority w:val="34"/>
    <w:locked/>
    <w:rsid w:val="00CA63D8"/>
    <w:rPr>
      <w:rFonts w:ascii="Calibri" w:eastAsia="Calibri" w:hAnsi="Calibri" w:cs="Calibri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7E4"/>
    <w:pPr>
      <w:keepLines/>
      <w:widowControl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247E4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247E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6C9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Spistreci2">
    <w:name w:val="toc 2"/>
    <w:basedOn w:val="Normalny"/>
    <w:next w:val="Normalny"/>
    <w:autoRedefine/>
    <w:uiPriority w:val="39"/>
    <w:unhideWhenUsed/>
    <w:rsid w:val="00B85C6F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55B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B9E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3C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F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F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FA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F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F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A82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5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59D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859D5"/>
    <w:rPr>
      <w:vertAlign w:val="superscript"/>
    </w:rPr>
  </w:style>
  <w:style w:type="paragraph" w:styleId="Poprawka">
    <w:name w:val="Revision"/>
    <w:hidden/>
    <w:uiPriority w:val="99"/>
    <w:semiHidden/>
    <w:rsid w:val="00F40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k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164AD-0885-438A-81BE-C45EF488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Piotrowski</dc:creator>
  <cp:lastModifiedBy>TOZCh  PRO 1</cp:lastModifiedBy>
  <cp:revision>3</cp:revision>
  <cp:lastPrinted>2022-07-07T08:57:00Z</cp:lastPrinted>
  <dcterms:created xsi:type="dcterms:W3CDTF">2024-10-15T08:30:00Z</dcterms:created>
  <dcterms:modified xsi:type="dcterms:W3CDTF">2025-02-11T12:52:00Z</dcterms:modified>
</cp:coreProperties>
</file>